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3584F" w14:textId="56897AFB" w:rsidR="00FB10A6" w:rsidRDefault="00211A08" w:rsidP="00472EBA">
      <w:pPr>
        <w:pStyle w:val="Rubrik"/>
      </w:pPr>
      <w:bookmarkStart w:id="0" w:name="_Hlk196477281"/>
      <w:r>
        <w:t xml:space="preserve">Rapport från samrådsmöte om Sveriges genomförande av EU ETS 2 och förslag till social klimatplan den 25 april 2025 </w:t>
      </w:r>
    </w:p>
    <w:bookmarkEnd w:id="0"/>
    <w:p w14:paraId="792711A1" w14:textId="40ACA38D" w:rsidR="00FB10A6" w:rsidRDefault="008A59D8" w:rsidP="00FB10A6">
      <w:pPr>
        <w:pStyle w:val="Rubrik2utannumrering"/>
      </w:pPr>
      <w:r>
        <w:t>Samrådets</w:t>
      </w:r>
      <w:r w:rsidR="00FB10A6">
        <w:t xml:space="preserve"> syfte och frågeställningar</w:t>
      </w:r>
    </w:p>
    <w:p w14:paraId="30009E2E" w14:textId="3EAA27D1" w:rsidR="00211A08" w:rsidRDefault="00211A08" w:rsidP="00706A99">
      <w:bookmarkStart w:id="1" w:name="_Hlk196477270"/>
      <w:r>
        <w:t xml:space="preserve">Den 25 april 2025 bjöd Klimat- och Näringslivsdepartementet in till samrådsmöte om </w:t>
      </w:r>
      <w:r w:rsidR="00706A99" w:rsidRPr="00043925">
        <w:t xml:space="preserve">arbetet </w:t>
      </w:r>
      <w:r w:rsidR="008A59D8">
        <w:t xml:space="preserve">med Sveriges genomförande av EU ETS 2 och </w:t>
      </w:r>
      <w:r>
        <w:t>Sveriges förslag på</w:t>
      </w:r>
      <w:r w:rsidR="008A59D8">
        <w:t xml:space="preserve"> social klimatplan</w:t>
      </w:r>
      <w:r>
        <w:t xml:space="preserve"> genom en riktad elbilspremie.</w:t>
      </w:r>
      <w:r w:rsidR="008A59D8">
        <w:t xml:space="preserve"> </w:t>
      </w:r>
      <w:r>
        <w:t xml:space="preserve">Ett 40-tal representanter för kommuner, regioner, myndigheter, företag och civilsamhällesorganisationer var närvarande på plats i Regeringskansliets lokaler och ett 15-tal deltog digitalt. </w:t>
      </w:r>
    </w:p>
    <w:p w14:paraId="0044E8F0" w14:textId="347D601B" w:rsidR="00211A08" w:rsidRDefault="00211A08" w:rsidP="00211A08">
      <w:r>
        <w:t xml:space="preserve">Samrådet inleddes med en presentation om det svenska genomförandet av ETS2, inklusive en genomgång av vad ETS2 är, hur ETS2 har genomförts i Sverige samt vad som kan väntas framåt i och med systemets förväntade påbörjan under 2027. </w:t>
      </w:r>
      <w:r w:rsidR="00092C3F">
        <w:t xml:space="preserve">Därefter presenterade Svante Mandell, från Utredningen om styrmedel för ett fossilfritt samhälle, utredningens uppdrag, avgränsningar och preliminära resultat. Därefter presenterades EU:s sociala klimatfond </w:t>
      </w:r>
      <w:r w:rsidR="00092C3F" w:rsidRPr="00092C3F">
        <w:t>av Klimat- och näringslivsdepartementet</w:t>
      </w:r>
      <w:r w:rsidR="00092C3F">
        <w:t xml:space="preserve">, </w:t>
      </w:r>
      <w:r w:rsidR="00092C3F" w:rsidRPr="00092C3F">
        <w:t xml:space="preserve">där </w:t>
      </w:r>
      <w:r w:rsidR="00092C3F">
        <w:t>fondens</w:t>
      </w:r>
      <w:r w:rsidR="00092C3F" w:rsidRPr="00092C3F">
        <w:t xml:space="preserve"> syfte, målgrupp, omfattning och krav </w:t>
      </w:r>
      <w:r w:rsidR="00092C3F">
        <w:t>behandlades. Även återkoppling från det föregående samrådet (den 4 november 2024) togs upp. Slutligen presenterade</w:t>
      </w:r>
      <w:r w:rsidR="00092C3F" w:rsidRPr="00092C3F">
        <w:t xml:space="preserve"> </w:t>
      </w:r>
      <w:r>
        <w:t xml:space="preserve">Naturvårdsverket sitt </w:t>
      </w:r>
      <w:r w:rsidR="00092C3F">
        <w:t xml:space="preserve">nuvarande </w:t>
      </w:r>
      <w:r>
        <w:t xml:space="preserve">underlag för den </w:t>
      </w:r>
      <w:r w:rsidR="00092C3F">
        <w:t>nationella S</w:t>
      </w:r>
      <w:r>
        <w:t xml:space="preserve">ociala klimatplanen och </w:t>
      </w:r>
      <w:r w:rsidR="00092C3F">
        <w:t xml:space="preserve">den föreslagna </w:t>
      </w:r>
      <w:r>
        <w:t>utformningen av elbilspremien</w:t>
      </w:r>
      <w:r w:rsidR="00092C3F">
        <w:t>, i form av kriterier och premien</w:t>
      </w:r>
      <w:r>
        <w:t>.</w:t>
      </w:r>
      <w:r w:rsidR="00092C3F">
        <w:t xml:space="preserve"> </w:t>
      </w:r>
      <w:r w:rsidR="00092C3F" w:rsidRPr="00092C3F">
        <w:t>Under presentationerna gavs utrymme för synpunkter och frågor.</w:t>
      </w:r>
    </w:p>
    <w:p w14:paraId="2E4A0C64" w14:textId="129B3771" w:rsidR="00BD220D" w:rsidRDefault="00BD220D" w:rsidP="00211A08">
      <w:r>
        <w:t>Efter presentationerna bjöds deltagarna in till diskussion i ”bikupor” om följande frågor:</w:t>
      </w:r>
    </w:p>
    <w:p w14:paraId="533BE468" w14:textId="553F1169" w:rsidR="00BD220D" w:rsidRPr="00BD220D" w:rsidRDefault="00BD220D" w:rsidP="00BD220D">
      <w:pPr>
        <w:pStyle w:val="Liststycke"/>
        <w:numPr>
          <w:ilvl w:val="0"/>
          <w:numId w:val="45"/>
        </w:numPr>
      </w:pPr>
      <w:r>
        <w:t>Har ni några a</w:t>
      </w:r>
      <w:r w:rsidRPr="00BD220D">
        <w:t>llmän</w:t>
      </w:r>
      <w:r>
        <w:t>na reflektioner</w:t>
      </w:r>
      <w:r w:rsidRPr="00BD220D">
        <w:t xml:space="preserve"> om Naturvårdsverkets underlag för sociala klimatplanen</w:t>
      </w:r>
      <w:r>
        <w:t>?</w:t>
      </w:r>
    </w:p>
    <w:p w14:paraId="70290D5C" w14:textId="1D1AAB91" w:rsidR="00BD220D" w:rsidRPr="00BD220D" w:rsidRDefault="00BD220D" w:rsidP="00BD220D">
      <w:pPr>
        <w:pStyle w:val="Liststycke"/>
        <w:numPr>
          <w:ilvl w:val="0"/>
          <w:numId w:val="45"/>
        </w:numPr>
      </w:pPr>
      <w:r w:rsidRPr="00BD220D">
        <w:lastRenderedPageBreak/>
        <w:t xml:space="preserve">Har ni några specifika reflektioner om inriktning och utformning av elbilspremien? Vad är er bild av avgränsning av målgruppen inom premien, med avseende på ekonomi, geografi, </w:t>
      </w:r>
      <w:proofErr w:type="spellStart"/>
      <w:r w:rsidRPr="00BD220D">
        <w:t>etc</w:t>
      </w:r>
      <w:proofErr w:type="spellEnd"/>
      <w:r w:rsidRPr="00BD220D">
        <w:t>? Vad är era reflektioner rörande storleken på och övriga kriterier eller utformning av premien? Vilka reflektioner kan göras rörande sättet att administrera stödet på?</w:t>
      </w:r>
    </w:p>
    <w:p w14:paraId="1AD10E88" w14:textId="16D8E3E2" w:rsidR="00BD220D" w:rsidRDefault="00BD220D" w:rsidP="00BD220D">
      <w:pPr>
        <w:pStyle w:val="Liststycke"/>
        <w:numPr>
          <w:ilvl w:val="0"/>
          <w:numId w:val="45"/>
        </w:numPr>
      </w:pPr>
      <w:r w:rsidRPr="00BD220D">
        <w:t>Har ni några medskick till Styrmedelsutredningen?</w:t>
      </w:r>
    </w:p>
    <w:p w14:paraId="49A33A3D" w14:textId="77777777" w:rsidR="00EA0D56" w:rsidRDefault="00163DC1" w:rsidP="00163DC1">
      <w:r w:rsidRPr="00163DC1">
        <w:t xml:space="preserve">Diskussionerna redovisades sedan i hela gruppen. Samrådet avslutades med att Klimat- och näringslivsdepartementet informerade om kommande steg i processen samt möjligheten att inkomma med skriftliga synpunkter senast </w:t>
      </w:r>
      <w:r>
        <w:t>9</w:t>
      </w:r>
      <w:r w:rsidRPr="00163DC1">
        <w:t xml:space="preserve"> </w:t>
      </w:r>
      <w:r>
        <w:t>maj</w:t>
      </w:r>
      <w:r w:rsidRPr="00163DC1">
        <w:t xml:space="preserve"> 202</w:t>
      </w:r>
      <w:r>
        <w:t>5</w:t>
      </w:r>
    </w:p>
    <w:p w14:paraId="37597AF3" w14:textId="531CA4AB" w:rsidR="00CE5F6A" w:rsidRDefault="00CE5F6A" w:rsidP="00CE5F6A">
      <w:pPr>
        <w:pStyle w:val="Rubrik2utannumrering"/>
      </w:pPr>
      <w:r>
        <w:t xml:space="preserve">Sammanfattning av synpunkter under samrådet </w:t>
      </w:r>
    </w:p>
    <w:p w14:paraId="4106E31D" w14:textId="0E788749" w:rsidR="00E43C1B" w:rsidRDefault="00EA0D56" w:rsidP="00163DC1">
      <w:r w:rsidRPr="00EA0D56">
        <w:t>Nedan följer en redovisning av centrala delar i diskussionerna under samrådet</w:t>
      </w:r>
      <w:r w:rsidR="00CE5F6A">
        <w:t>, sammanfattade i punktform.</w:t>
      </w:r>
    </w:p>
    <w:p w14:paraId="0846F24B" w14:textId="4E062905" w:rsidR="008303D6" w:rsidRDefault="008303D6" w:rsidP="008303D6">
      <w:pPr>
        <w:pStyle w:val="Liststycke"/>
        <w:numPr>
          <w:ilvl w:val="0"/>
          <w:numId w:val="45"/>
        </w:numPr>
      </w:pPr>
      <w:r>
        <w:t xml:space="preserve">Synpunkter lyftes angående att det </w:t>
      </w:r>
      <w:r w:rsidR="005361E0">
        <w:t>finns risk</w:t>
      </w:r>
      <w:r>
        <w:t xml:space="preserve"> att låginkomsttagare </w:t>
      </w:r>
      <w:r w:rsidR="005361E0">
        <w:t xml:space="preserve">inte </w:t>
      </w:r>
      <w:r>
        <w:t>kommer kunna ta del av premien</w:t>
      </w:r>
      <w:r w:rsidR="00853C2D">
        <w:t xml:space="preserve">, på grund av </w:t>
      </w:r>
      <w:r w:rsidR="005361E0">
        <w:t xml:space="preserve">att de trängs ut av </w:t>
      </w:r>
      <w:r w:rsidR="00013975">
        <w:t>stödberättigade</w:t>
      </w:r>
      <w:r w:rsidR="005361E0">
        <w:t xml:space="preserve"> med högre inkomster</w:t>
      </w:r>
      <w:r>
        <w:t xml:space="preserve"> </w:t>
      </w:r>
      <w:r w:rsidR="005361E0">
        <w:t xml:space="preserve">då inkomsttaket är satt för </w:t>
      </w:r>
      <w:r w:rsidR="003F73C0">
        <w:t>högt, eller</w:t>
      </w:r>
      <w:r>
        <w:t xml:space="preserve"> </w:t>
      </w:r>
      <w:r w:rsidR="00013975">
        <w:t xml:space="preserve">att de ändå inte </w:t>
      </w:r>
      <w:r>
        <w:t>ha</w:t>
      </w:r>
      <w:r w:rsidR="00013975">
        <w:t>r</w:t>
      </w:r>
      <w:r>
        <w:t xml:space="preserve"> råd att skaffa elbil med hjälp av </w:t>
      </w:r>
      <w:r w:rsidR="00013975">
        <w:t>premien</w:t>
      </w:r>
      <w:r>
        <w:t xml:space="preserve">. </w:t>
      </w:r>
      <w:r w:rsidR="00013975">
        <w:t xml:space="preserve">En synpunkt var </w:t>
      </w:r>
      <w:r>
        <w:t xml:space="preserve">också att det vore bättre att </w:t>
      </w:r>
      <w:r w:rsidR="00013975">
        <w:t xml:space="preserve">med </w:t>
      </w:r>
      <w:r>
        <w:t xml:space="preserve">generella stöd till människor med svag ekonomi snarare än ett specifikt stöd. Därtill framfördes att möjligheten till kreditgivning för låginkomsttagare är något som </w:t>
      </w:r>
      <w:r w:rsidR="00013975">
        <w:t xml:space="preserve">bör </w:t>
      </w:r>
      <w:r>
        <w:t>övervägas i utformningen av stödet.</w:t>
      </w:r>
    </w:p>
    <w:p w14:paraId="02AB708E" w14:textId="79561ED9" w:rsidR="004355B1" w:rsidRDefault="00CE5F6A" w:rsidP="008303D6">
      <w:pPr>
        <w:pStyle w:val="Liststycke"/>
        <w:numPr>
          <w:ilvl w:val="0"/>
          <w:numId w:val="45"/>
        </w:numPr>
      </w:pPr>
      <w:r>
        <w:t xml:space="preserve">Frågan om acceptans av en riktad elbilspremie diskuterades också. Bland annat framfördes att stödet inte kommer räcka till alla stödberättigade, vilket kan upplevas som orättvist och minska acceptansen av premien. </w:t>
      </w:r>
    </w:p>
    <w:p w14:paraId="3489E6C5" w14:textId="31635E67" w:rsidR="00CE5F6A" w:rsidRDefault="00CE5F6A" w:rsidP="00CE5F6A">
      <w:pPr>
        <w:pStyle w:val="Liststycke"/>
        <w:numPr>
          <w:ilvl w:val="0"/>
          <w:numId w:val="45"/>
        </w:numPr>
      </w:pPr>
      <w:r>
        <w:t>Vissa av deltagarna lyfte att utformningen av utbetalningen inte var tillfredställande, och lyfte frågan om det räcker med utbetalning en gång per år snarare än att det ska ske med tätare frekvens. Det framfördes att flera utbetalningstillfällen per år är att föredra framför en utbetalning.</w:t>
      </w:r>
    </w:p>
    <w:p w14:paraId="5D245910" w14:textId="5174C6B3" w:rsidR="008303D6" w:rsidRDefault="008303D6" w:rsidP="008303D6">
      <w:pPr>
        <w:pStyle w:val="Liststycke"/>
        <w:numPr>
          <w:ilvl w:val="0"/>
          <w:numId w:val="45"/>
        </w:numPr>
      </w:pPr>
      <w:r>
        <w:t xml:space="preserve">Flera deltagare diskuterade hur man kan följa upp att pengar som ges inom elbilspremie faktiskt används till just avsett syfte, och inte annat, samt risken för fusk. Andra deltagare menade dock att det är </w:t>
      </w:r>
      <w:r>
        <w:lastRenderedPageBreak/>
        <w:t>viktigare att se vilka som får pengarna snarare än vad de gör med pengarna.</w:t>
      </w:r>
    </w:p>
    <w:p w14:paraId="1C687807" w14:textId="75E9AE22" w:rsidR="00440D35" w:rsidRDefault="000D127E" w:rsidP="000D127E">
      <w:pPr>
        <w:pStyle w:val="Liststycke"/>
        <w:numPr>
          <w:ilvl w:val="0"/>
          <w:numId w:val="45"/>
        </w:numPr>
      </w:pPr>
      <w:r>
        <w:t>Några deltagare poängterade att eftersom elbilspremien är ett stöd till omställning snarare än ett rent elbilsstöd till de med låg inkomst, krävs kommunikationsinsatser eftersom de som precis kommer över tillåtna stödnivåer eventuellt får lite högre priser på bilar. Differentiering kan vara ett bra sätt att stödja de med lite högre inkomst.</w:t>
      </w:r>
    </w:p>
    <w:p w14:paraId="23FCE9E1" w14:textId="651446C0" w:rsidR="003B1D4B" w:rsidRDefault="000D127E" w:rsidP="003B1D4B">
      <w:r>
        <w:t>Vidare har vissa skriftliga synpunkterna inkommit. Nedan sammanfattas de centrala delarna i dessa synpunkter.</w:t>
      </w:r>
    </w:p>
    <w:p w14:paraId="4B70E024" w14:textId="6404E7A9" w:rsidR="00FA4081" w:rsidRPr="00FA4081" w:rsidRDefault="007B347C" w:rsidP="00FA4081">
      <w:pPr>
        <w:pStyle w:val="Liststycke"/>
        <w:numPr>
          <w:ilvl w:val="0"/>
          <w:numId w:val="45"/>
        </w:numPr>
      </w:pPr>
      <w:r w:rsidRPr="00FA4081">
        <w:rPr>
          <w:b/>
          <w:bCs/>
        </w:rPr>
        <w:t xml:space="preserve">Gällivare </w:t>
      </w:r>
      <w:r w:rsidRPr="00CE5F6A">
        <w:rPr>
          <w:b/>
          <w:bCs/>
        </w:rPr>
        <w:t>kommun</w:t>
      </w:r>
      <w:r w:rsidR="00CE5F6A" w:rsidRPr="00CE5F6A">
        <w:t xml:space="preserve"> anser att</w:t>
      </w:r>
      <w:r w:rsidR="00CE5F6A">
        <w:rPr>
          <w:b/>
          <w:bCs/>
        </w:rPr>
        <w:t xml:space="preserve"> </w:t>
      </w:r>
      <w:r w:rsidR="00CE5F6A" w:rsidRPr="00CE5F6A">
        <w:t>k</w:t>
      </w:r>
      <w:r w:rsidR="00FA4081" w:rsidRPr="00CE5F6A">
        <w:t>riteriet</w:t>
      </w:r>
      <w:r w:rsidR="00FA4081" w:rsidRPr="00FA4081">
        <w:t xml:space="preserve"> att hushåll som har rätt till premien ska äga eller </w:t>
      </w:r>
      <w:proofErr w:type="gramStart"/>
      <w:r w:rsidR="00FA4081" w:rsidRPr="00FA4081">
        <w:t>leasa</w:t>
      </w:r>
      <w:proofErr w:type="gramEnd"/>
      <w:r w:rsidR="00FA4081" w:rsidRPr="00FA4081">
        <w:t xml:space="preserve"> en bil med förbränningsmotor exkluderar den stora gruppen förstabils-köpare. </w:t>
      </w:r>
      <w:r w:rsidR="00CE5F6A">
        <w:t>Därtill bör k</w:t>
      </w:r>
      <w:r w:rsidR="00FA4081" w:rsidRPr="00FA4081">
        <w:t>riteriet ”låga inkomster” definieras som lägre än 80 procent av medelinkomst</w:t>
      </w:r>
      <w:r w:rsidR="00FA4081">
        <w:t>.</w:t>
      </w:r>
      <w:r w:rsidR="00FA4081" w:rsidRPr="00FA4081">
        <w:t xml:space="preserve"> </w:t>
      </w:r>
    </w:p>
    <w:p w14:paraId="398D6990" w14:textId="7EC399C7" w:rsidR="007B347C" w:rsidRPr="00FA4081" w:rsidRDefault="00FA4081" w:rsidP="00FA4081">
      <w:pPr>
        <w:pStyle w:val="Liststycke"/>
        <w:numPr>
          <w:ilvl w:val="0"/>
          <w:numId w:val="45"/>
        </w:numPr>
      </w:pPr>
      <w:r w:rsidRPr="00FA4081">
        <w:rPr>
          <w:b/>
          <w:bCs/>
        </w:rPr>
        <w:t>Naturskyddsföreningen</w:t>
      </w:r>
      <w:r w:rsidR="00CE5F6A">
        <w:rPr>
          <w:b/>
          <w:bCs/>
        </w:rPr>
        <w:t xml:space="preserve"> ansåg att det finns ett </w:t>
      </w:r>
      <w:r>
        <w:t>behov av revideringar av förslaget om elbilspremie</w:t>
      </w:r>
      <w:r w:rsidR="00CE5F6A">
        <w:t>. Bland annat lyfts</w:t>
      </w:r>
      <w:r>
        <w:t xml:space="preserve"> </w:t>
      </w:r>
      <w:r w:rsidR="00CE5F6A">
        <w:t>att</w:t>
      </w:r>
      <w:r w:rsidRPr="00FA4081">
        <w:t xml:space="preserve"> </w:t>
      </w:r>
      <w:r w:rsidR="00CE5F6A">
        <w:t>ö</w:t>
      </w:r>
      <w:r w:rsidRPr="00FA4081">
        <w:t xml:space="preserve">kade ekonomiska medel, </w:t>
      </w:r>
      <w:r w:rsidR="00CE5F6A">
        <w:t>justerade u</w:t>
      </w:r>
      <w:r w:rsidRPr="00FA4081">
        <w:t>tbetalningsformer</w:t>
      </w:r>
      <w:r w:rsidR="00CE5F6A">
        <w:t xml:space="preserve"> samt s</w:t>
      </w:r>
      <w:r w:rsidRPr="00FA4081">
        <w:t>ynkronisering med skrotningspremien</w:t>
      </w:r>
      <w:r w:rsidR="00CE5F6A">
        <w:t xml:space="preserve"> är delar som behövs revideras</w:t>
      </w:r>
      <w:r w:rsidRPr="00FA4081">
        <w:t>.</w:t>
      </w:r>
      <w:r w:rsidR="00CE5F6A">
        <w:t xml:space="preserve"> Därtill menar föreningen att ett antal kompletterande åtgärder bör vidtas, bland annat för att </w:t>
      </w:r>
      <w:r w:rsidRPr="00FA4081">
        <w:t>bistå utsatta hushåll att hantera generella prisökningar i samhället</w:t>
      </w:r>
      <w:r w:rsidR="00CE5F6A">
        <w:t xml:space="preserve"> i högre utsträckning</w:t>
      </w:r>
      <w:r w:rsidRPr="00FA4081">
        <w:t>.</w:t>
      </w:r>
      <w:r w:rsidRPr="00FA4081">
        <w:rPr>
          <w:b/>
          <w:bCs/>
        </w:rPr>
        <w:t xml:space="preserve"> </w:t>
      </w:r>
    </w:p>
    <w:p w14:paraId="0413D8D2" w14:textId="1FA59ACD" w:rsidR="00FA4081" w:rsidRDefault="00FA4081" w:rsidP="00FA4081">
      <w:pPr>
        <w:pStyle w:val="Liststycke"/>
        <w:numPr>
          <w:ilvl w:val="0"/>
          <w:numId w:val="45"/>
        </w:numPr>
      </w:pPr>
      <w:r>
        <w:rPr>
          <w:b/>
          <w:bCs/>
        </w:rPr>
        <w:t xml:space="preserve">Linköpings universitet, </w:t>
      </w:r>
      <w:r w:rsidR="00CE5F6A">
        <w:rPr>
          <w:b/>
          <w:bCs/>
        </w:rPr>
        <w:t>C</w:t>
      </w:r>
      <w:r>
        <w:rPr>
          <w:b/>
          <w:bCs/>
        </w:rPr>
        <w:t xml:space="preserve">entrum för </w:t>
      </w:r>
      <w:r w:rsidR="00CE5F6A">
        <w:rPr>
          <w:b/>
          <w:bCs/>
        </w:rPr>
        <w:t>K</w:t>
      </w:r>
      <w:r>
        <w:rPr>
          <w:b/>
          <w:bCs/>
        </w:rPr>
        <w:t>limatpolitisk forskning</w:t>
      </w:r>
      <w:r w:rsidR="00CE5F6A">
        <w:t xml:space="preserve"> f</w:t>
      </w:r>
      <w:r>
        <w:t xml:space="preserve">ramförde att de bland annat ansåg att elbilspremiens inriktning var för snäv och behöver motiveras tydligare. Därtill skickar de med några synpunkter till Styrmedelsutredningen avseende hur sårbara samhällsgrupper ska stödjas vid införandet av ETS2. Slutligen </w:t>
      </w:r>
      <w:r w:rsidR="005329B2">
        <w:t>menar</w:t>
      </w:r>
      <w:r>
        <w:t xml:space="preserve"> de att </w:t>
      </w:r>
      <w:r w:rsidR="005329B2" w:rsidRPr="005329B2">
        <w:t xml:space="preserve">samrådsprocessen </w:t>
      </w:r>
      <w:r w:rsidR="00CE5F6A">
        <w:t xml:space="preserve">uteslöt vissa </w:t>
      </w:r>
      <w:r w:rsidR="005329B2" w:rsidRPr="005329B2">
        <w:t>samhällsaktörer med viktig transportpolitisk expertis</w:t>
      </w:r>
      <w:r w:rsidR="00CE5F6A">
        <w:t>, genom att dessa</w:t>
      </w:r>
      <w:r w:rsidR="005329B2" w:rsidRPr="005329B2">
        <w:t xml:space="preserve"> inte blev inbjudna till samtalet</w:t>
      </w:r>
      <w:r w:rsidR="005329B2">
        <w:t>.</w:t>
      </w:r>
    </w:p>
    <w:p w14:paraId="23FB6C1F" w14:textId="78EC369B" w:rsidR="00CE5F6A" w:rsidRDefault="00CE5F6A" w:rsidP="00CE5F6A">
      <w:pPr>
        <w:pStyle w:val="Liststycke"/>
        <w:numPr>
          <w:ilvl w:val="0"/>
          <w:numId w:val="45"/>
        </w:numPr>
      </w:pPr>
      <w:r>
        <w:rPr>
          <w:b/>
          <w:bCs/>
        </w:rPr>
        <w:t>Magnus Nilsson</w:t>
      </w:r>
      <w:r w:rsidR="00496545">
        <w:rPr>
          <w:b/>
          <w:bCs/>
        </w:rPr>
        <w:t xml:space="preserve"> </w:t>
      </w:r>
      <w:r w:rsidR="00496545" w:rsidRPr="00496545">
        <w:t>anser att premien</w:t>
      </w:r>
      <w:r w:rsidR="00496545">
        <w:rPr>
          <w:b/>
          <w:bCs/>
        </w:rPr>
        <w:t xml:space="preserve"> e</w:t>
      </w:r>
      <w:r w:rsidRPr="00FA4081">
        <w:t xml:space="preserve">nbart </w:t>
      </w:r>
      <w:r w:rsidR="00496545">
        <w:t xml:space="preserve">ska </w:t>
      </w:r>
      <w:r w:rsidRPr="00FA4081">
        <w:t>dela</w:t>
      </w:r>
      <w:r w:rsidR="00496545">
        <w:t>s</w:t>
      </w:r>
      <w:r w:rsidRPr="00FA4081">
        <w:t xml:space="preserve"> ut vid köp av begagnad elbil</w:t>
      </w:r>
      <w:r w:rsidR="00496545">
        <w:t>, att villkoret</w:t>
      </w:r>
      <w:r w:rsidRPr="00FA4081">
        <w:t xml:space="preserve"> om inkomst under genomsnittet </w:t>
      </w:r>
      <w:r w:rsidR="00496545">
        <w:t xml:space="preserve">ska slopas, samt att </w:t>
      </w:r>
      <w:r w:rsidRPr="00FA4081">
        <w:t>bidragsbeloppet</w:t>
      </w:r>
      <w:r w:rsidR="00496545">
        <w:t xml:space="preserve"> bör sänkas</w:t>
      </w:r>
      <w:r w:rsidRPr="00FA4081">
        <w:t xml:space="preserve"> till </w:t>
      </w:r>
      <w:r w:rsidR="00496545">
        <w:t>ca</w:t>
      </w:r>
      <w:r w:rsidRPr="00FA4081">
        <w:t xml:space="preserve"> 20 000 kronor per fordon</w:t>
      </w:r>
      <w:r>
        <w:t>.</w:t>
      </w:r>
    </w:p>
    <w:p w14:paraId="61EEB929" w14:textId="63CF6841" w:rsidR="005329B2" w:rsidRDefault="005329B2" w:rsidP="00FA4081">
      <w:pPr>
        <w:pStyle w:val="Liststycke"/>
        <w:numPr>
          <w:ilvl w:val="0"/>
          <w:numId w:val="45"/>
        </w:numPr>
      </w:pPr>
      <w:r>
        <w:rPr>
          <w:b/>
          <w:bCs/>
        </w:rPr>
        <w:t>L</w:t>
      </w:r>
      <w:r w:rsidR="00CE5F6A">
        <w:rPr>
          <w:b/>
          <w:bCs/>
        </w:rPr>
        <w:t>andsorganisationen i Sverige (L</w:t>
      </w:r>
      <w:r>
        <w:rPr>
          <w:b/>
          <w:bCs/>
        </w:rPr>
        <w:t>O</w:t>
      </w:r>
      <w:r w:rsidR="00CE5F6A">
        <w:rPr>
          <w:b/>
          <w:bCs/>
        </w:rPr>
        <w:t>)</w:t>
      </w:r>
      <w:r w:rsidR="00496545">
        <w:rPr>
          <w:b/>
          <w:bCs/>
        </w:rPr>
        <w:t xml:space="preserve"> </w:t>
      </w:r>
      <w:r w:rsidR="00496545">
        <w:t>menar</w:t>
      </w:r>
      <w:r>
        <w:t xml:space="preserve"> att den lägsta gränsen för stödberättigande är för högt satt, och kommer exkludera hushåll i de lägre inkomstgrupperna.</w:t>
      </w:r>
    </w:p>
    <w:p w14:paraId="3281A8DC" w14:textId="49274436" w:rsidR="003B1D4B" w:rsidRPr="00BD220D" w:rsidRDefault="005329B2" w:rsidP="003B1D4B">
      <w:pPr>
        <w:pStyle w:val="Liststycke"/>
        <w:numPr>
          <w:ilvl w:val="0"/>
          <w:numId w:val="45"/>
        </w:numPr>
      </w:pPr>
      <w:r>
        <w:rPr>
          <w:b/>
          <w:bCs/>
        </w:rPr>
        <w:lastRenderedPageBreak/>
        <w:t>Skärgårdarnas riksförbund</w:t>
      </w:r>
      <w:r w:rsidRPr="005329B2">
        <w:t>:</w:t>
      </w:r>
      <w:r>
        <w:t xml:space="preserve"> Föreslår att </w:t>
      </w:r>
      <w:r w:rsidRPr="005329B2">
        <w:t xml:space="preserve">den del av fonden som finansieras av ETS 1 tillåts användas till projektering för omställning av transportinfrastrukturen för de öar som inte har färjetrafik som finansieras av statliga medel via Trafikverket </w:t>
      </w:r>
    </w:p>
    <w:bookmarkEnd w:id="1"/>
    <w:p w14:paraId="6CD7A5CB" w14:textId="1955F5EA" w:rsidR="00FB10A6" w:rsidRDefault="00FB10A6" w:rsidP="00FB10A6">
      <w:pPr>
        <w:pStyle w:val="Rubrik2utannumrering"/>
      </w:pPr>
      <w:r>
        <w:t>Deltagare under sa</w:t>
      </w:r>
      <w:r w:rsidR="00BF2E51">
        <w:t>m</w:t>
      </w:r>
      <w:r>
        <w:t>rådet</w:t>
      </w:r>
    </w:p>
    <w:p w14:paraId="1F048056" w14:textId="3AE326CB" w:rsidR="00106BD1" w:rsidRPr="00C60E13" w:rsidRDefault="00C60E13" w:rsidP="00C60E13">
      <w:pPr>
        <w:pStyle w:val="Brdtextutanavstnd"/>
        <w:rPr>
          <w:iCs/>
        </w:rPr>
      </w:pPr>
      <w:r w:rsidRPr="00C60E13">
        <w:rPr>
          <w:iCs/>
        </w:rPr>
        <w:t xml:space="preserve">Utöver deltagare från Regeringskansliet deltog även </w:t>
      </w:r>
      <w:r w:rsidR="00231A45">
        <w:rPr>
          <w:iCs/>
        </w:rPr>
        <w:t>ett antal organisationer och övriga aktörer som listas nedan.</w:t>
      </w:r>
      <w:r w:rsidR="00FE245D">
        <w:rPr>
          <w:iCs/>
        </w:rPr>
        <w:t xml:space="preserve"> Listan avser anmälda deltagare, både digitalt och fysiskt. </w:t>
      </w:r>
    </w:p>
    <w:p w14:paraId="37F43F96" w14:textId="77777777" w:rsidR="00106BD1" w:rsidRDefault="00106BD1" w:rsidP="00FB10A6">
      <w:pPr>
        <w:pStyle w:val="Brdtextutanavstnd"/>
        <w:rPr>
          <w:i/>
          <w:color w:val="FF0000"/>
        </w:rPr>
      </w:pPr>
    </w:p>
    <w:p w14:paraId="2E7F6488" w14:textId="11E6A5F6" w:rsidR="00FB10A6" w:rsidRPr="008E0F48" w:rsidRDefault="00FB10A6" w:rsidP="00FB10A6">
      <w:pPr>
        <w:pStyle w:val="Brdtextutanavstnd"/>
        <w:rPr>
          <w:i/>
        </w:rPr>
      </w:pPr>
      <w:r w:rsidRPr="008E0F48">
        <w:rPr>
          <w:i/>
        </w:rPr>
        <w:t>Organisationer</w:t>
      </w:r>
      <w:r w:rsidR="008E0F48" w:rsidRPr="008E0F48">
        <w:rPr>
          <w:i/>
        </w:rPr>
        <w:t xml:space="preserve"> och föreningar</w:t>
      </w:r>
    </w:p>
    <w:p w14:paraId="6F6A89F1" w14:textId="77777777" w:rsidR="00FE245D" w:rsidRDefault="00FE245D" w:rsidP="00FE245D">
      <w:pPr>
        <w:pStyle w:val="Liststycke"/>
        <w:numPr>
          <w:ilvl w:val="0"/>
          <w:numId w:val="46"/>
        </w:numPr>
      </w:pPr>
      <w:r>
        <w:t>Naturskyddsföreningen</w:t>
      </w:r>
      <w:r w:rsidRPr="001F5B12">
        <w:t xml:space="preserve"> </w:t>
      </w:r>
    </w:p>
    <w:p w14:paraId="06498A18" w14:textId="05CB9D9F" w:rsidR="00FE245D" w:rsidRDefault="00FE245D" w:rsidP="00FE245D">
      <w:pPr>
        <w:pStyle w:val="Liststycke"/>
        <w:numPr>
          <w:ilvl w:val="0"/>
          <w:numId w:val="46"/>
        </w:numPr>
      </w:pPr>
      <w:proofErr w:type="spellStart"/>
      <w:r w:rsidRPr="001F5B12">
        <w:t>Mobility</w:t>
      </w:r>
      <w:proofErr w:type="spellEnd"/>
      <w:r w:rsidRPr="001F5B12">
        <w:t xml:space="preserve"> Sweden</w:t>
      </w:r>
    </w:p>
    <w:p w14:paraId="0442C44A" w14:textId="1070F5D2" w:rsidR="00FE245D" w:rsidRDefault="00FE245D" w:rsidP="00FE245D">
      <w:pPr>
        <w:pStyle w:val="Liststycke"/>
        <w:numPr>
          <w:ilvl w:val="0"/>
          <w:numId w:val="46"/>
        </w:numPr>
      </w:pPr>
      <w:r>
        <w:t>LO</w:t>
      </w:r>
    </w:p>
    <w:p w14:paraId="2CCCE99F" w14:textId="4C2B44E3" w:rsidR="00FE245D" w:rsidRPr="00FE245D" w:rsidRDefault="00FE245D" w:rsidP="00FE245D">
      <w:pPr>
        <w:pStyle w:val="Liststycke"/>
        <w:numPr>
          <w:ilvl w:val="0"/>
          <w:numId w:val="46"/>
        </w:numPr>
      </w:pPr>
      <w:r w:rsidRPr="005101C3">
        <w:rPr>
          <w:lang w:val="de-DE"/>
        </w:rPr>
        <w:t>WWF</w:t>
      </w:r>
    </w:p>
    <w:p w14:paraId="28CB10AD" w14:textId="4DA315D2" w:rsidR="00FE245D" w:rsidRDefault="00FE245D" w:rsidP="00FE245D">
      <w:pPr>
        <w:pStyle w:val="Liststycke"/>
        <w:numPr>
          <w:ilvl w:val="0"/>
          <w:numId w:val="46"/>
        </w:numPr>
      </w:pPr>
      <w:r w:rsidRPr="00D70B18">
        <w:t>2030</w:t>
      </w:r>
      <w:r w:rsidR="000D51BB">
        <w:t>-</w:t>
      </w:r>
      <w:r w:rsidRPr="00D70B18">
        <w:t>seketariatet</w:t>
      </w:r>
    </w:p>
    <w:p w14:paraId="6252B2E0" w14:textId="19A5184A" w:rsidR="00FE245D" w:rsidRDefault="00FE245D" w:rsidP="00FE245D">
      <w:pPr>
        <w:pStyle w:val="Liststycke"/>
        <w:numPr>
          <w:ilvl w:val="0"/>
          <w:numId w:val="46"/>
        </w:numPr>
      </w:pPr>
      <w:r>
        <w:t>SFPO</w:t>
      </w:r>
    </w:p>
    <w:p w14:paraId="0F400A91" w14:textId="0488F9A7" w:rsidR="00FE245D" w:rsidRDefault="00FE245D" w:rsidP="00FE245D">
      <w:pPr>
        <w:pStyle w:val="Liststycke"/>
        <w:numPr>
          <w:ilvl w:val="0"/>
          <w:numId w:val="46"/>
        </w:numPr>
      </w:pPr>
      <w:r>
        <w:t>Finansbolagen</w:t>
      </w:r>
      <w:r w:rsidR="007E6124">
        <w:t>s förening</w:t>
      </w:r>
    </w:p>
    <w:p w14:paraId="22D24018" w14:textId="76F18C57" w:rsidR="00FE245D" w:rsidRDefault="00FE245D" w:rsidP="00FE245D">
      <w:pPr>
        <w:pStyle w:val="Liststycke"/>
        <w:numPr>
          <w:ilvl w:val="0"/>
          <w:numId w:val="46"/>
        </w:numPr>
      </w:pPr>
      <w:r>
        <w:t>Småföretagarna</w:t>
      </w:r>
    </w:p>
    <w:p w14:paraId="57332193" w14:textId="066919A6" w:rsidR="00FE245D" w:rsidRDefault="00FE245D" w:rsidP="00FE245D">
      <w:pPr>
        <w:pStyle w:val="Liststycke"/>
        <w:numPr>
          <w:ilvl w:val="0"/>
          <w:numId w:val="46"/>
        </w:numPr>
      </w:pPr>
      <w:r>
        <w:t>Drivkraft Sverige</w:t>
      </w:r>
    </w:p>
    <w:p w14:paraId="5916476A" w14:textId="46BEA099" w:rsidR="00FE245D" w:rsidRDefault="00FE245D" w:rsidP="00FE245D">
      <w:pPr>
        <w:pStyle w:val="Liststycke"/>
        <w:numPr>
          <w:ilvl w:val="0"/>
          <w:numId w:val="46"/>
        </w:numPr>
      </w:pPr>
      <w:r>
        <w:t>LRF</w:t>
      </w:r>
    </w:p>
    <w:p w14:paraId="3AA47A7A" w14:textId="52FB7D00" w:rsidR="00FE245D" w:rsidRDefault="00FE245D" w:rsidP="00FE245D">
      <w:pPr>
        <w:pStyle w:val="Liststycke"/>
        <w:numPr>
          <w:ilvl w:val="0"/>
          <w:numId w:val="46"/>
        </w:numPr>
      </w:pPr>
      <w:r>
        <w:t>Hyresgästföreningen</w:t>
      </w:r>
    </w:p>
    <w:p w14:paraId="40C933DB" w14:textId="1AAC79D2" w:rsidR="00FE245D" w:rsidRDefault="00FE245D" w:rsidP="00FE245D">
      <w:pPr>
        <w:pStyle w:val="Liststycke"/>
        <w:numPr>
          <w:ilvl w:val="0"/>
          <w:numId w:val="46"/>
        </w:numPr>
      </w:pPr>
      <w:r w:rsidRPr="001F5B12">
        <w:t>Svenska Trädbränsleföreningen</w:t>
      </w:r>
    </w:p>
    <w:p w14:paraId="151E6A6C" w14:textId="47E3326C" w:rsidR="00BF2E51" w:rsidRDefault="00FE245D" w:rsidP="00FB10A6">
      <w:pPr>
        <w:pStyle w:val="Liststycke"/>
        <w:numPr>
          <w:ilvl w:val="0"/>
          <w:numId w:val="46"/>
        </w:numPr>
      </w:pPr>
      <w:r>
        <w:t>TCO</w:t>
      </w:r>
    </w:p>
    <w:p w14:paraId="6C58E6D4" w14:textId="24018D11" w:rsidR="00FE245D" w:rsidRPr="00FE245D" w:rsidRDefault="00FE245D" w:rsidP="00FB10A6">
      <w:pPr>
        <w:pStyle w:val="Liststycke"/>
        <w:numPr>
          <w:ilvl w:val="0"/>
          <w:numId w:val="46"/>
        </w:numPr>
      </w:pPr>
      <w:r>
        <w:t>Svenskt Näringsliv</w:t>
      </w:r>
    </w:p>
    <w:p w14:paraId="684084D4" w14:textId="77777777" w:rsidR="0003679E" w:rsidRPr="008E0F48" w:rsidRDefault="00FB10A6" w:rsidP="00FB10A6">
      <w:pPr>
        <w:pStyle w:val="Brdtextutanavstnd"/>
        <w:rPr>
          <w:i/>
        </w:rPr>
      </w:pPr>
      <w:r w:rsidRPr="008E0F48">
        <w:rPr>
          <w:i/>
        </w:rPr>
        <w:t>Övriga aktörer</w:t>
      </w:r>
    </w:p>
    <w:p w14:paraId="3EEAD553" w14:textId="545FDBBA" w:rsidR="00FE245D" w:rsidRPr="00FE245D" w:rsidRDefault="00FE245D" w:rsidP="00FE245D">
      <w:pPr>
        <w:pStyle w:val="Brdtextutanavstnd"/>
        <w:numPr>
          <w:ilvl w:val="0"/>
          <w:numId w:val="45"/>
        </w:numPr>
        <w:rPr>
          <w:iCs/>
        </w:rPr>
      </w:pPr>
      <w:r w:rsidRPr="00FE245D">
        <w:rPr>
          <w:iCs/>
        </w:rPr>
        <w:t>Naturvårdsverket</w:t>
      </w:r>
    </w:p>
    <w:p w14:paraId="6D8EF2F8" w14:textId="5D1EB5D4" w:rsidR="00FE245D" w:rsidRDefault="00FE245D" w:rsidP="00FE245D">
      <w:pPr>
        <w:pStyle w:val="Brdtextutanavstnd"/>
        <w:numPr>
          <w:ilvl w:val="0"/>
          <w:numId w:val="45"/>
        </w:numPr>
        <w:rPr>
          <w:iCs/>
        </w:rPr>
      </w:pPr>
      <w:r>
        <w:rPr>
          <w:iCs/>
        </w:rPr>
        <w:t>Göteborgs universitet</w:t>
      </w:r>
    </w:p>
    <w:p w14:paraId="6F856FDB" w14:textId="3148A94A" w:rsidR="00FE245D" w:rsidRDefault="00FE245D" w:rsidP="00FE245D">
      <w:pPr>
        <w:pStyle w:val="Brdtextutanavstnd"/>
        <w:numPr>
          <w:ilvl w:val="0"/>
          <w:numId w:val="45"/>
        </w:numPr>
        <w:rPr>
          <w:iCs/>
        </w:rPr>
      </w:pPr>
      <w:r>
        <w:rPr>
          <w:iCs/>
        </w:rPr>
        <w:t>Tillväxtanalys</w:t>
      </w:r>
    </w:p>
    <w:p w14:paraId="6A613903" w14:textId="6C5CB40B" w:rsidR="00FE245D" w:rsidRDefault="00FE245D" w:rsidP="00FE245D">
      <w:pPr>
        <w:pStyle w:val="Brdtextutanavstnd"/>
        <w:numPr>
          <w:ilvl w:val="0"/>
          <w:numId w:val="45"/>
        </w:numPr>
        <w:rPr>
          <w:iCs/>
        </w:rPr>
      </w:pPr>
      <w:r>
        <w:rPr>
          <w:iCs/>
        </w:rPr>
        <w:t>Volvo cars</w:t>
      </w:r>
    </w:p>
    <w:p w14:paraId="6900DA21" w14:textId="7CEE2A5D" w:rsidR="00FE245D" w:rsidRDefault="00FE245D" w:rsidP="00FE245D">
      <w:pPr>
        <w:pStyle w:val="Brdtextutanavstnd"/>
        <w:numPr>
          <w:ilvl w:val="0"/>
          <w:numId w:val="45"/>
        </w:numPr>
        <w:rPr>
          <w:iCs/>
        </w:rPr>
      </w:pPr>
      <w:r>
        <w:rPr>
          <w:iCs/>
        </w:rPr>
        <w:t>Mora kommun</w:t>
      </w:r>
    </w:p>
    <w:p w14:paraId="3667FDCB" w14:textId="7EF445C3" w:rsidR="00FE245D" w:rsidRDefault="00FE245D" w:rsidP="00FE245D">
      <w:pPr>
        <w:pStyle w:val="Brdtextutanavstnd"/>
        <w:numPr>
          <w:ilvl w:val="0"/>
          <w:numId w:val="45"/>
        </w:numPr>
        <w:rPr>
          <w:iCs/>
        </w:rPr>
      </w:pPr>
      <w:r>
        <w:rPr>
          <w:iCs/>
        </w:rPr>
        <w:t>Bräcke kommun</w:t>
      </w:r>
    </w:p>
    <w:p w14:paraId="3DB8D831" w14:textId="205B68AE" w:rsidR="00FE245D" w:rsidRDefault="00FE245D" w:rsidP="00FE245D">
      <w:pPr>
        <w:pStyle w:val="Brdtextutanavstnd"/>
        <w:numPr>
          <w:ilvl w:val="0"/>
          <w:numId w:val="45"/>
        </w:numPr>
        <w:rPr>
          <w:iCs/>
        </w:rPr>
      </w:pPr>
      <w:r>
        <w:rPr>
          <w:iCs/>
        </w:rPr>
        <w:t>Umeå kommun</w:t>
      </w:r>
    </w:p>
    <w:p w14:paraId="34D78B7D" w14:textId="10C2BA56" w:rsidR="00FE245D" w:rsidRDefault="00FE245D" w:rsidP="00FE245D">
      <w:pPr>
        <w:pStyle w:val="Brdtextutanavstnd"/>
        <w:numPr>
          <w:ilvl w:val="0"/>
          <w:numId w:val="45"/>
        </w:numPr>
        <w:rPr>
          <w:iCs/>
        </w:rPr>
      </w:pPr>
      <w:r>
        <w:rPr>
          <w:iCs/>
        </w:rPr>
        <w:t>Trafikverket</w:t>
      </w:r>
    </w:p>
    <w:p w14:paraId="734C9CBC" w14:textId="5618FAC1" w:rsidR="00FE245D" w:rsidRDefault="00FE245D" w:rsidP="00FE245D">
      <w:pPr>
        <w:pStyle w:val="Brdtextutanavstnd"/>
        <w:numPr>
          <w:ilvl w:val="0"/>
          <w:numId w:val="45"/>
        </w:numPr>
        <w:rPr>
          <w:iCs/>
        </w:rPr>
      </w:pPr>
      <w:r>
        <w:rPr>
          <w:iCs/>
        </w:rPr>
        <w:t>Linköpings universitet</w:t>
      </w:r>
    </w:p>
    <w:p w14:paraId="72C702A9" w14:textId="08451023" w:rsidR="00FE245D" w:rsidRDefault="00FE245D" w:rsidP="00FE245D">
      <w:pPr>
        <w:pStyle w:val="Brdtextutanavstnd"/>
        <w:numPr>
          <w:ilvl w:val="0"/>
          <w:numId w:val="45"/>
        </w:numPr>
        <w:rPr>
          <w:iCs/>
        </w:rPr>
      </w:pPr>
      <w:r>
        <w:rPr>
          <w:iCs/>
        </w:rPr>
        <w:lastRenderedPageBreak/>
        <w:t>Trafikanalys</w:t>
      </w:r>
    </w:p>
    <w:p w14:paraId="3DDE30E6" w14:textId="323547B0" w:rsidR="00FE245D" w:rsidRDefault="00FE245D" w:rsidP="00FE245D">
      <w:pPr>
        <w:pStyle w:val="Brdtextutanavstnd"/>
        <w:numPr>
          <w:ilvl w:val="0"/>
          <w:numId w:val="45"/>
        </w:numPr>
        <w:rPr>
          <w:iCs/>
        </w:rPr>
      </w:pPr>
      <w:r>
        <w:rPr>
          <w:iCs/>
        </w:rPr>
        <w:t>Kungliga tekniska högskolan</w:t>
      </w:r>
    </w:p>
    <w:p w14:paraId="0487BED3" w14:textId="1E848586" w:rsidR="00FE245D" w:rsidRDefault="00FE245D" w:rsidP="00FE245D">
      <w:pPr>
        <w:pStyle w:val="Brdtextutanavstnd"/>
        <w:numPr>
          <w:ilvl w:val="0"/>
          <w:numId w:val="45"/>
        </w:numPr>
        <w:rPr>
          <w:iCs/>
        </w:rPr>
      </w:pPr>
      <w:r>
        <w:rPr>
          <w:iCs/>
        </w:rPr>
        <w:t>Statens Energimyndighet</w:t>
      </w:r>
    </w:p>
    <w:p w14:paraId="5F8EEFA9" w14:textId="4F4E4982" w:rsidR="00FE245D" w:rsidRDefault="00FE245D" w:rsidP="00FE245D">
      <w:pPr>
        <w:pStyle w:val="Brdtextutanavstnd"/>
        <w:numPr>
          <w:ilvl w:val="0"/>
          <w:numId w:val="45"/>
        </w:numPr>
        <w:rPr>
          <w:iCs/>
        </w:rPr>
      </w:pPr>
      <w:r>
        <w:rPr>
          <w:iCs/>
        </w:rPr>
        <w:t>Formas</w:t>
      </w:r>
    </w:p>
    <w:p w14:paraId="495E34A2" w14:textId="7FDEEA3F" w:rsidR="00FE245D" w:rsidRDefault="00FE245D" w:rsidP="00FE245D">
      <w:pPr>
        <w:pStyle w:val="Brdtextutanavstnd"/>
        <w:numPr>
          <w:ilvl w:val="0"/>
          <w:numId w:val="45"/>
        </w:numPr>
        <w:rPr>
          <w:iCs/>
        </w:rPr>
      </w:pPr>
      <w:r>
        <w:rPr>
          <w:iCs/>
        </w:rPr>
        <w:t>Volkswagen</w:t>
      </w:r>
    </w:p>
    <w:p w14:paraId="535DE6C7" w14:textId="4D4509B6" w:rsidR="00FE245D" w:rsidRDefault="00FE245D" w:rsidP="00FE245D">
      <w:pPr>
        <w:pStyle w:val="Brdtextutanavstnd"/>
        <w:numPr>
          <w:ilvl w:val="0"/>
          <w:numId w:val="45"/>
        </w:numPr>
        <w:rPr>
          <w:iCs/>
        </w:rPr>
      </w:pPr>
      <w:r>
        <w:rPr>
          <w:iCs/>
        </w:rPr>
        <w:t>Region Norrbotten</w:t>
      </w:r>
    </w:p>
    <w:p w14:paraId="519A1DF7" w14:textId="6AECA1ED" w:rsidR="00FE245D" w:rsidRDefault="00FE245D" w:rsidP="00FE245D">
      <w:pPr>
        <w:pStyle w:val="Brdtextutanavstnd"/>
        <w:numPr>
          <w:ilvl w:val="0"/>
          <w:numId w:val="45"/>
        </w:numPr>
        <w:rPr>
          <w:iCs/>
        </w:rPr>
      </w:pPr>
      <w:r>
        <w:rPr>
          <w:iCs/>
        </w:rPr>
        <w:t>Gällivare kommun</w:t>
      </w:r>
    </w:p>
    <w:p w14:paraId="33C695D4" w14:textId="15DE1F69" w:rsidR="007E6124" w:rsidRPr="00FE245D" w:rsidRDefault="007E6124" w:rsidP="00FE245D">
      <w:pPr>
        <w:pStyle w:val="Brdtextutanavstnd"/>
        <w:numPr>
          <w:ilvl w:val="0"/>
          <w:numId w:val="45"/>
        </w:numPr>
        <w:rPr>
          <w:iCs/>
        </w:rPr>
      </w:pPr>
      <w:r>
        <w:rPr>
          <w:iCs/>
        </w:rPr>
        <w:t>EU-</w:t>
      </w:r>
      <w:r w:rsidR="000D51BB">
        <w:rPr>
          <w:iCs/>
        </w:rPr>
        <w:t>k</w:t>
      </w:r>
      <w:r>
        <w:rPr>
          <w:iCs/>
        </w:rPr>
        <w:t>ommissionen</w:t>
      </w:r>
    </w:p>
    <w:sectPr w:rsidR="007E6124" w:rsidRPr="00FE245D" w:rsidSect="00FB10A6">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38F2" w14:textId="77777777" w:rsidR="00C92FD0" w:rsidRDefault="00C92FD0" w:rsidP="00A87A54">
      <w:pPr>
        <w:spacing w:after="0" w:line="240" w:lineRule="auto"/>
      </w:pPr>
      <w:r>
        <w:separator/>
      </w:r>
    </w:p>
  </w:endnote>
  <w:endnote w:type="continuationSeparator" w:id="0">
    <w:p w14:paraId="5B946F8D" w14:textId="77777777" w:rsidR="00C92FD0" w:rsidRDefault="00C92FD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altName w:val="Arial Black"/>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99228E" w14:textId="77777777" w:rsidTr="006A26EC">
      <w:trPr>
        <w:trHeight w:val="227"/>
        <w:jc w:val="right"/>
      </w:trPr>
      <w:tc>
        <w:tcPr>
          <w:tcW w:w="708" w:type="dxa"/>
          <w:vAlign w:val="bottom"/>
        </w:tcPr>
        <w:p w14:paraId="32B6A30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B10A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B10A6">
            <w:rPr>
              <w:rStyle w:val="Sidnummer"/>
              <w:noProof/>
            </w:rPr>
            <w:t>2</w:t>
          </w:r>
          <w:r>
            <w:rPr>
              <w:rStyle w:val="Sidnummer"/>
            </w:rPr>
            <w:fldChar w:fldCharType="end"/>
          </w:r>
          <w:r>
            <w:rPr>
              <w:rStyle w:val="Sidnummer"/>
            </w:rPr>
            <w:t>)</w:t>
          </w:r>
        </w:p>
      </w:tc>
    </w:tr>
    <w:tr w:rsidR="005606BC" w:rsidRPr="00347E11" w14:paraId="62D68346" w14:textId="77777777" w:rsidTr="006A26EC">
      <w:trPr>
        <w:trHeight w:val="850"/>
        <w:jc w:val="right"/>
      </w:trPr>
      <w:tc>
        <w:tcPr>
          <w:tcW w:w="708" w:type="dxa"/>
          <w:vAlign w:val="bottom"/>
        </w:tcPr>
        <w:p w14:paraId="44CF615A" w14:textId="77777777" w:rsidR="005606BC" w:rsidRPr="00347E11" w:rsidRDefault="005606BC" w:rsidP="005606BC">
          <w:pPr>
            <w:pStyle w:val="Sidfot"/>
            <w:spacing w:line="276" w:lineRule="auto"/>
            <w:jc w:val="right"/>
          </w:pPr>
        </w:p>
      </w:tc>
    </w:tr>
  </w:tbl>
  <w:p w14:paraId="5A76FC8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B390CA0" w14:textId="77777777" w:rsidTr="001F4302">
      <w:trPr>
        <w:trHeight w:val="510"/>
      </w:trPr>
      <w:tc>
        <w:tcPr>
          <w:tcW w:w="8525" w:type="dxa"/>
          <w:gridSpan w:val="2"/>
          <w:vAlign w:val="bottom"/>
        </w:tcPr>
        <w:p w14:paraId="28C0E5B5" w14:textId="77777777" w:rsidR="00347E11" w:rsidRPr="00347E11" w:rsidRDefault="00347E11" w:rsidP="00347E11">
          <w:pPr>
            <w:pStyle w:val="Sidfot"/>
            <w:rPr>
              <w:sz w:val="8"/>
            </w:rPr>
          </w:pPr>
        </w:p>
      </w:tc>
    </w:tr>
    <w:tr w:rsidR="00093408" w:rsidRPr="00EE3C0F" w14:paraId="4B9C7F76" w14:textId="77777777" w:rsidTr="00C26068">
      <w:trPr>
        <w:trHeight w:val="227"/>
      </w:trPr>
      <w:tc>
        <w:tcPr>
          <w:tcW w:w="4074" w:type="dxa"/>
        </w:tcPr>
        <w:p w14:paraId="26A60E9F" w14:textId="77777777" w:rsidR="00347E11" w:rsidRPr="00F53AEA" w:rsidRDefault="00347E11" w:rsidP="00C26068">
          <w:pPr>
            <w:pStyle w:val="Sidfot"/>
            <w:spacing w:line="276" w:lineRule="auto"/>
          </w:pPr>
        </w:p>
      </w:tc>
      <w:tc>
        <w:tcPr>
          <w:tcW w:w="4451" w:type="dxa"/>
        </w:tcPr>
        <w:p w14:paraId="4B8BC1F4" w14:textId="77777777" w:rsidR="00093408" w:rsidRPr="00F53AEA" w:rsidRDefault="00093408" w:rsidP="00F53AEA">
          <w:pPr>
            <w:pStyle w:val="Sidfot"/>
            <w:spacing w:line="276" w:lineRule="auto"/>
          </w:pPr>
        </w:p>
      </w:tc>
    </w:tr>
  </w:tbl>
  <w:p w14:paraId="4DD2B93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C2F5" w14:textId="77777777" w:rsidR="00C92FD0" w:rsidRDefault="00C92FD0" w:rsidP="00A87A54">
      <w:pPr>
        <w:spacing w:after="0" w:line="240" w:lineRule="auto"/>
      </w:pPr>
      <w:r>
        <w:separator/>
      </w:r>
    </w:p>
  </w:footnote>
  <w:footnote w:type="continuationSeparator" w:id="0">
    <w:p w14:paraId="5AF4EB28" w14:textId="77777777" w:rsidR="00C92FD0" w:rsidRDefault="00C92FD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B10A6" w14:paraId="283CDF1C" w14:textId="77777777" w:rsidTr="00C93EBA">
      <w:trPr>
        <w:trHeight w:val="227"/>
      </w:trPr>
      <w:tc>
        <w:tcPr>
          <w:tcW w:w="5534" w:type="dxa"/>
        </w:tcPr>
        <w:p w14:paraId="21DC2947" w14:textId="77777777" w:rsidR="00FB10A6" w:rsidRPr="007D73AB" w:rsidRDefault="00FB10A6">
          <w:pPr>
            <w:pStyle w:val="Sidhuvud"/>
          </w:pPr>
        </w:p>
      </w:tc>
      <w:sdt>
        <w:sdtPr>
          <w:alias w:val="Status"/>
          <w:tag w:val="ccRKShow_Status"/>
          <w:id w:val="1789383027"/>
          <w:lock w:val="contentLocked"/>
          <w:placeholder>
            <w:docPart w:val="DBAEB07691684133AA9175FB03EA2EE0"/>
          </w:placeholder>
          <w:text/>
        </w:sdtPr>
        <w:sdtEndPr/>
        <w:sdtContent>
          <w:tc>
            <w:tcPr>
              <w:tcW w:w="3170" w:type="dxa"/>
              <w:vAlign w:val="bottom"/>
            </w:tcPr>
            <w:p w14:paraId="1628517A" w14:textId="77777777" w:rsidR="00FB10A6" w:rsidRPr="007D73AB" w:rsidRDefault="00FB10A6" w:rsidP="00340DE0">
              <w:pPr>
                <w:pStyle w:val="Sidhuvud"/>
              </w:pPr>
              <w:r>
                <w:t xml:space="preserve"> </w:t>
              </w:r>
            </w:p>
          </w:tc>
        </w:sdtContent>
      </w:sdt>
      <w:tc>
        <w:tcPr>
          <w:tcW w:w="1134" w:type="dxa"/>
        </w:tcPr>
        <w:p w14:paraId="23CA7024" w14:textId="77777777" w:rsidR="00FB10A6" w:rsidRDefault="00FB10A6" w:rsidP="005A703A">
          <w:pPr>
            <w:pStyle w:val="Sidhuvud"/>
          </w:pPr>
        </w:p>
      </w:tc>
    </w:tr>
    <w:tr w:rsidR="00FB10A6" w14:paraId="3D9FFDEE" w14:textId="77777777" w:rsidTr="00C93EBA">
      <w:trPr>
        <w:trHeight w:val="1928"/>
      </w:trPr>
      <w:tc>
        <w:tcPr>
          <w:tcW w:w="5534" w:type="dxa"/>
        </w:tcPr>
        <w:p w14:paraId="4247FA55" w14:textId="77777777" w:rsidR="00FB10A6" w:rsidRPr="00340DE0" w:rsidRDefault="00FB10A6" w:rsidP="00340DE0">
          <w:pPr>
            <w:pStyle w:val="Sidhuvud"/>
          </w:pPr>
          <w:bookmarkStart w:id="2" w:name="Logo"/>
          <w:bookmarkEnd w:id="2"/>
          <w:r>
            <w:rPr>
              <w:noProof/>
              <w:lang w:eastAsia="sv-SE"/>
            </w:rPr>
            <w:drawing>
              <wp:inline distT="0" distB="0" distL="0" distR="0" wp14:anchorId="454762A2" wp14:editId="5E9FBEE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708066709"/>
            <w:placeholder>
              <w:docPart w:val="00572C0FAA0541A99BF34F6472CFAD95"/>
            </w:placeholder>
            <w:dataBinding w:prefixMappings="xmlns:ns0='http://lp/documentinfo/RK' " w:xpath="/ns0:DocumentInfo[1]/ns0:BaseInfo[1]/ns0:DocTypeShowName[1]" w:storeItemID="{3FAFB6CC-9B3E-4A07-856D-426FCC7F2251}"/>
            <w:text/>
          </w:sdtPr>
          <w:sdtEndPr/>
          <w:sdtContent>
            <w:p w14:paraId="5E5B5B74" w14:textId="7D646514" w:rsidR="00FB10A6" w:rsidRPr="00710A6C" w:rsidRDefault="00211A08" w:rsidP="00EE3C0F">
              <w:pPr>
                <w:pStyle w:val="Sidhuvud"/>
                <w:rPr>
                  <w:b/>
                </w:rPr>
              </w:pPr>
              <w:r>
                <w:rPr>
                  <w:b/>
                </w:rPr>
                <w:t>Promemoria</w:t>
              </w:r>
            </w:p>
          </w:sdtContent>
        </w:sdt>
        <w:p w14:paraId="71D06367" w14:textId="77777777" w:rsidR="00FB10A6" w:rsidRDefault="00FB10A6" w:rsidP="00EE3C0F">
          <w:pPr>
            <w:pStyle w:val="Sidhuvud"/>
          </w:pPr>
        </w:p>
        <w:p w14:paraId="628266B2" w14:textId="77777777" w:rsidR="00FB10A6" w:rsidRDefault="00FB10A6" w:rsidP="00EE3C0F">
          <w:pPr>
            <w:pStyle w:val="Sidhuvud"/>
          </w:pPr>
        </w:p>
        <w:sdt>
          <w:sdtPr>
            <w:alias w:val="HeaderDate"/>
            <w:tag w:val="ccRKShow_HeaderDate"/>
            <w:id w:val="823010959"/>
            <w:placeholder>
              <w:docPart w:val="CF2EB72409D7441C928A0B100FE03352"/>
            </w:placeholder>
            <w:dataBinding w:prefixMappings="xmlns:ns0='http://lp/documentinfo/RK' " w:xpath="/ns0:DocumentInfo[1]/ns0:BaseInfo[1]/ns0:HeaderDate[1]" w:storeItemID="{3FAFB6CC-9B3E-4A07-856D-426FCC7F2251}"/>
            <w:date w:fullDate="2025-06-02T00:00:00Z">
              <w:dateFormat w:val="yyyy-MM-dd"/>
              <w:lid w:val="sv-SE"/>
              <w:storeMappedDataAs w:val="dateTime"/>
              <w:calendar w:val="gregorian"/>
            </w:date>
          </w:sdtPr>
          <w:sdtEndPr/>
          <w:sdtContent>
            <w:p w14:paraId="3FAA934E" w14:textId="6DB985D1" w:rsidR="00FB10A6" w:rsidRDefault="00566077" w:rsidP="00EE3C0F">
              <w:pPr>
                <w:pStyle w:val="Sidhuvud"/>
              </w:pPr>
              <w:r>
                <w:t>2025-06-02</w:t>
              </w:r>
            </w:p>
          </w:sdtContent>
        </w:sdt>
        <w:sdt>
          <w:sdtPr>
            <w:alias w:val="Dnr"/>
            <w:tag w:val="ccRKShow_Dnr"/>
            <w:id w:val="-584148506"/>
            <w:placeholder>
              <w:docPart w:val="4D33DD0931064C7F9AF0269219C5CCB8"/>
            </w:placeholder>
            <w:dataBinding w:prefixMappings="xmlns:ns0='http://lp/documentinfo/RK' " w:xpath="/ns0:DocumentInfo[1]/ns0:BaseInfo[1]/ns0:Dnr[1]" w:storeItemID="{3FAFB6CC-9B3E-4A07-856D-426FCC7F2251}"/>
            <w:text/>
          </w:sdtPr>
          <w:sdtEndPr/>
          <w:sdtContent>
            <w:p w14:paraId="0DE1EC9C" w14:textId="1A6BB99C" w:rsidR="00FB10A6" w:rsidRDefault="0027518F" w:rsidP="00EE3C0F">
              <w:pPr>
                <w:pStyle w:val="Sidhuvud"/>
              </w:pPr>
              <w:r>
                <w:t>KN2025/</w:t>
              </w:r>
              <w:r w:rsidR="00566077">
                <w:t>01459</w:t>
              </w:r>
            </w:p>
          </w:sdtContent>
        </w:sdt>
        <w:sdt>
          <w:sdtPr>
            <w:alias w:val="DocNumber"/>
            <w:tag w:val="DocNumber"/>
            <w:id w:val="1636522252"/>
            <w:placeholder>
              <w:docPart w:val="7E9CCF1611E046A99197A061A95DEAD0"/>
            </w:placeholder>
            <w:showingPlcHdr/>
            <w:dataBinding w:prefixMappings="xmlns:ns0='http://lp/documentinfo/RK' " w:xpath="/ns0:DocumentInfo[1]/ns0:BaseInfo[1]/ns0:DocNumber[1]" w:storeItemID="{3FAFB6CC-9B3E-4A07-856D-426FCC7F2251}"/>
            <w:text/>
          </w:sdtPr>
          <w:sdtEndPr/>
          <w:sdtContent>
            <w:p w14:paraId="2F3EC4E9" w14:textId="77777777" w:rsidR="00FB10A6" w:rsidRDefault="00FB10A6" w:rsidP="00EE3C0F">
              <w:pPr>
                <w:pStyle w:val="Sidhuvud"/>
              </w:pPr>
              <w:r>
                <w:rPr>
                  <w:rStyle w:val="Platshllartext"/>
                </w:rPr>
                <w:t xml:space="preserve"> </w:t>
              </w:r>
            </w:p>
          </w:sdtContent>
        </w:sdt>
        <w:p w14:paraId="1614E6E1" w14:textId="77777777" w:rsidR="00FB10A6" w:rsidRDefault="00FB10A6" w:rsidP="00EE3C0F">
          <w:pPr>
            <w:pStyle w:val="Sidhuvud"/>
          </w:pPr>
        </w:p>
      </w:tc>
      <w:tc>
        <w:tcPr>
          <w:tcW w:w="1134" w:type="dxa"/>
        </w:tcPr>
        <w:p w14:paraId="3AE9FD1C" w14:textId="77777777" w:rsidR="00FB10A6" w:rsidRPr="0094502D" w:rsidRDefault="00FB10A6" w:rsidP="0094502D">
          <w:pPr>
            <w:pStyle w:val="Sidhuvud"/>
          </w:pPr>
        </w:p>
      </w:tc>
    </w:tr>
    <w:tr w:rsidR="00FB10A6" w14:paraId="4A23A822" w14:textId="77777777" w:rsidTr="00CE5F6A">
      <w:trPr>
        <w:trHeight w:val="1678"/>
      </w:trPr>
      <w:sdt>
        <w:sdtPr>
          <w:rPr>
            <w:b/>
          </w:rPr>
          <w:alias w:val="SenderText"/>
          <w:tag w:val="ccRKShow_SenderText"/>
          <w:id w:val="1864632897"/>
          <w:placeholder>
            <w:docPart w:val="E89A3DB9DA9D4B0996B07195FC29EF9A"/>
          </w:placeholder>
        </w:sdtPr>
        <w:sdtEndPr>
          <w:rPr>
            <w:b w:val="0"/>
          </w:rPr>
        </w:sdtEndPr>
        <w:sdtContent>
          <w:tc>
            <w:tcPr>
              <w:tcW w:w="5534" w:type="dxa"/>
              <w:tcMar>
                <w:right w:w="1134" w:type="dxa"/>
              </w:tcMar>
            </w:tcPr>
            <w:p w14:paraId="3DDD565F" w14:textId="3A1B19C2" w:rsidR="00FB10A6" w:rsidRPr="00FB10A6" w:rsidRDefault="0027518F" w:rsidP="00340DE0">
              <w:pPr>
                <w:pStyle w:val="Sidhuvud"/>
                <w:rPr>
                  <w:b/>
                </w:rPr>
              </w:pPr>
              <w:r>
                <w:rPr>
                  <w:b/>
                </w:rPr>
                <w:t>Klimat- och näringslivsdepartementet</w:t>
              </w:r>
            </w:p>
          </w:tc>
        </w:sdtContent>
      </w:sdt>
      <w:sdt>
        <w:sdtPr>
          <w:alias w:val="Recipient"/>
          <w:tag w:val="ccRKShow_Recipient"/>
          <w:id w:val="-1825270627"/>
          <w:placeholder>
            <w:docPart w:val="024116240B204D969C0356A1E57F8205"/>
          </w:placeholder>
          <w:showingPlcHdr/>
          <w:dataBinding w:prefixMappings="xmlns:ns0='http://lp/documentinfo/RK' " w:xpath="/ns0:DocumentInfo[1]/ns0:BaseInfo[1]/ns0:Recipient[1]" w:storeItemID="{3FAFB6CC-9B3E-4A07-856D-426FCC7F2251}"/>
          <w:text w:multiLine="1"/>
        </w:sdtPr>
        <w:sdtEndPr/>
        <w:sdtContent>
          <w:tc>
            <w:tcPr>
              <w:tcW w:w="3170" w:type="dxa"/>
            </w:tcPr>
            <w:p w14:paraId="6F475C37" w14:textId="77777777" w:rsidR="00FB10A6" w:rsidRDefault="00FB10A6" w:rsidP="00547B89">
              <w:pPr>
                <w:pStyle w:val="Sidhuvud"/>
              </w:pPr>
              <w:r>
                <w:rPr>
                  <w:rStyle w:val="Platshllartext"/>
                </w:rPr>
                <w:t xml:space="preserve"> </w:t>
              </w:r>
            </w:p>
          </w:tc>
        </w:sdtContent>
      </w:sdt>
      <w:tc>
        <w:tcPr>
          <w:tcW w:w="1134" w:type="dxa"/>
        </w:tcPr>
        <w:p w14:paraId="1FA9A4CA" w14:textId="77777777" w:rsidR="00FB10A6" w:rsidRDefault="00FB10A6" w:rsidP="003E6020">
          <w:pPr>
            <w:pStyle w:val="Sidhuvud"/>
          </w:pPr>
        </w:p>
      </w:tc>
    </w:tr>
  </w:tbl>
  <w:p w14:paraId="54F5F68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88D12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352EA75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F6588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E28FF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980824"/>
    <w:multiLevelType w:val="hybridMultilevel"/>
    <w:tmpl w:val="08528824"/>
    <w:lvl w:ilvl="0" w:tplc="6E30B770">
      <w:start w:val="1"/>
      <w:numFmt w:val="decimal"/>
      <w:lvlText w:val="%1."/>
      <w:lvlJc w:val="left"/>
      <w:pPr>
        <w:tabs>
          <w:tab w:val="num" w:pos="720"/>
        </w:tabs>
        <w:ind w:left="720" w:hanging="360"/>
      </w:pPr>
    </w:lvl>
    <w:lvl w:ilvl="1" w:tplc="F7088ED0">
      <w:numFmt w:val="bullet"/>
      <w:lvlText w:val="•"/>
      <w:lvlJc w:val="left"/>
      <w:pPr>
        <w:tabs>
          <w:tab w:val="num" w:pos="1440"/>
        </w:tabs>
        <w:ind w:left="1440" w:hanging="360"/>
      </w:pPr>
      <w:rPr>
        <w:rFonts w:ascii="Arial" w:hAnsi="Arial" w:hint="default"/>
      </w:rPr>
    </w:lvl>
    <w:lvl w:ilvl="2" w:tplc="6CFA4A1C" w:tentative="1">
      <w:start w:val="1"/>
      <w:numFmt w:val="decimal"/>
      <w:lvlText w:val="%3."/>
      <w:lvlJc w:val="left"/>
      <w:pPr>
        <w:tabs>
          <w:tab w:val="num" w:pos="2160"/>
        </w:tabs>
        <w:ind w:left="2160" w:hanging="360"/>
      </w:pPr>
    </w:lvl>
    <w:lvl w:ilvl="3" w:tplc="677EB87A" w:tentative="1">
      <w:start w:val="1"/>
      <w:numFmt w:val="decimal"/>
      <w:lvlText w:val="%4."/>
      <w:lvlJc w:val="left"/>
      <w:pPr>
        <w:tabs>
          <w:tab w:val="num" w:pos="2880"/>
        </w:tabs>
        <w:ind w:left="2880" w:hanging="360"/>
      </w:pPr>
    </w:lvl>
    <w:lvl w:ilvl="4" w:tplc="C478AF36" w:tentative="1">
      <w:start w:val="1"/>
      <w:numFmt w:val="decimal"/>
      <w:lvlText w:val="%5."/>
      <w:lvlJc w:val="left"/>
      <w:pPr>
        <w:tabs>
          <w:tab w:val="num" w:pos="3600"/>
        </w:tabs>
        <w:ind w:left="3600" w:hanging="360"/>
      </w:pPr>
    </w:lvl>
    <w:lvl w:ilvl="5" w:tplc="5A9ED8FC" w:tentative="1">
      <w:start w:val="1"/>
      <w:numFmt w:val="decimal"/>
      <w:lvlText w:val="%6."/>
      <w:lvlJc w:val="left"/>
      <w:pPr>
        <w:tabs>
          <w:tab w:val="num" w:pos="4320"/>
        </w:tabs>
        <w:ind w:left="4320" w:hanging="360"/>
      </w:pPr>
    </w:lvl>
    <w:lvl w:ilvl="6" w:tplc="C916CA16" w:tentative="1">
      <w:start w:val="1"/>
      <w:numFmt w:val="decimal"/>
      <w:lvlText w:val="%7."/>
      <w:lvlJc w:val="left"/>
      <w:pPr>
        <w:tabs>
          <w:tab w:val="num" w:pos="5040"/>
        </w:tabs>
        <w:ind w:left="5040" w:hanging="360"/>
      </w:pPr>
    </w:lvl>
    <w:lvl w:ilvl="7" w:tplc="45402C66" w:tentative="1">
      <w:start w:val="1"/>
      <w:numFmt w:val="decimal"/>
      <w:lvlText w:val="%8."/>
      <w:lvlJc w:val="left"/>
      <w:pPr>
        <w:tabs>
          <w:tab w:val="num" w:pos="5760"/>
        </w:tabs>
        <w:ind w:left="5760" w:hanging="360"/>
      </w:pPr>
    </w:lvl>
    <w:lvl w:ilvl="8" w:tplc="C834F0D2" w:tentative="1">
      <w:start w:val="1"/>
      <w:numFmt w:val="decimal"/>
      <w:lvlText w:val="%9."/>
      <w:lvlJc w:val="left"/>
      <w:pPr>
        <w:tabs>
          <w:tab w:val="num" w:pos="6480"/>
        </w:tabs>
        <w:ind w:left="6480" w:hanging="360"/>
      </w:p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49D7BE5"/>
    <w:multiLevelType w:val="hybridMultilevel"/>
    <w:tmpl w:val="E0D01F18"/>
    <w:lvl w:ilvl="0" w:tplc="4824F9E2">
      <w:start w:val="2025"/>
      <w:numFmt w:val="bullet"/>
      <w:lvlText w:val=""/>
      <w:lvlJc w:val="left"/>
      <w:pPr>
        <w:ind w:left="720" w:hanging="360"/>
      </w:pPr>
      <w:rPr>
        <w:rFonts w:ascii="Symbol" w:eastAsiaTheme="minorHAnsi" w:hAnsi="Symbol" w:cstheme="minorBidi"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6322898"/>
    <w:multiLevelType w:val="multilevel"/>
    <w:tmpl w:val="186C6512"/>
    <w:numStyleLink w:val="Strecklistan"/>
  </w:abstractNum>
  <w:abstractNum w:abstractNumId="42" w15:restartNumberingAfterBreak="0">
    <w:nsid w:val="78801C31"/>
    <w:multiLevelType w:val="hybridMultilevel"/>
    <w:tmpl w:val="06345FEA"/>
    <w:lvl w:ilvl="0" w:tplc="4824F9E2">
      <w:start w:val="2025"/>
      <w:numFmt w:val="bullet"/>
      <w:lvlText w:val=""/>
      <w:lvlJc w:val="left"/>
      <w:pPr>
        <w:ind w:left="720" w:hanging="360"/>
      </w:pPr>
      <w:rPr>
        <w:rFonts w:ascii="Symbol" w:eastAsiaTheme="minorHAnsi" w:hAnsi="Symbol" w:cstheme="minorBid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73246606">
    <w:abstractNumId w:val="26"/>
  </w:num>
  <w:num w:numId="2" w16cid:durableId="60301104">
    <w:abstractNumId w:val="33"/>
  </w:num>
  <w:num w:numId="3" w16cid:durableId="808521566">
    <w:abstractNumId w:val="8"/>
  </w:num>
  <w:num w:numId="4" w16cid:durableId="480923359">
    <w:abstractNumId w:val="3"/>
  </w:num>
  <w:num w:numId="5" w16cid:durableId="1397706307">
    <w:abstractNumId w:val="9"/>
  </w:num>
  <w:num w:numId="6" w16cid:durableId="1977568011">
    <w:abstractNumId w:val="7"/>
  </w:num>
  <w:num w:numId="7" w16cid:durableId="324632545">
    <w:abstractNumId w:val="22"/>
  </w:num>
  <w:num w:numId="8" w16cid:durableId="776798896">
    <w:abstractNumId w:val="20"/>
  </w:num>
  <w:num w:numId="9" w16cid:durableId="1844860614">
    <w:abstractNumId w:val="12"/>
  </w:num>
  <w:num w:numId="10" w16cid:durableId="1839075581">
    <w:abstractNumId w:val="17"/>
  </w:num>
  <w:num w:numId="11" w16cid:durableId="37050310">
    <w:abstractNumId w:val="21"/>
  </w:num>
  <w:num w:numId="12" w16cid:durableId="844977164">
    <w:abstractNumId w:val="38"/>
  </w:num>
  <w:num w:numId="13" w16cid:durableId="1968392443">
    <w:abstractNumId w:val="31"/>
  </w:num>
  <w:num w:numId="14" w16cid:durableId="829099825">
    <w:abstractNumId w:val="13"/>
  </w:num>
  <w:num w:numId="15" w16cid:durableId="1139107785">
    <w:abstractNumId w:val="11"/>
  </w:num>
  <w:num w:numId="16" w16cid:durableId="43481268">
    <w:abstractNumId w:val="35"/>
  </w:num>
  <w:num w:numId="17" w16cid:durableId="1058821985">
    <w:abstractNumId w:val="32"/>
  </w:num>
  <w:num w:numId="18" w16cid:durableId="1638488900">
    <w:abstractNumId w:val="10"/>
  </w:num>
  <w:num w:numId="19" w16cid:durableId="281959015">
    <w:abstractNumId w:val="2"/>
  </w:num>
  <w:num w:numId="20" w16cid:durableId="354887827">
    <w:abstractNumId w:val="6"/>
  </w:num>
  <w:num w:numId="21" w16cid:durableId="1642612517">
    <w:abstractNumId w:val="19"/>
  </w:num>
  <w:num w:numId="22" w16cid:durableId="905603054">
    <w:abstractNumId w:val="14"/>
  </w:num>
  <w:num w:numId="23" w16cid:durableId="566845996">
    <w:abstractNumId w:val="28"/>
  </w:num>
  <w:num w:numId="24" w16cid:durableId="854617866">
    <w:abstractNumId w:val="29"/>
  </w:num>
  <w:num w:numId="25" w16cid:durableId="1920943047">
    <w:abstractNumId w:val="39"/>
  </w:num>
  <w:num w:numId="26" w16cid:durableId="359357521">
    <w:abstractNumId w:val="24"/>
  </w:num>
  <w:num w:numId="27" w16cid:durableId="1630086288">
    <w:abstractNumId w:val="36"/>
  </w:num>
  <w:num w:numId="28" w16cid:durableId="2112554379">
    <w:abstractNumId w:val="18"/>
  </w:num>
  <w:num w:numId="29" w16cid:durableId="477957996">
    <w:abstractNumId w:val="16"/>
  </w:num>
  <w:num w:numId="30" w16cid:durableId="1423602337">
    <w:abstractNumId w:val="37"/>
  </w:num>
  <w:num w:numId="31" w16cid:durableId="455222916">
    <w:abstractNumId w:val="15"/>
  </w:num>
  <w:num w:numId="32" w16cid:durableId="1851598642">
    <w:abstractNumId w:val="30"/>
  </w:num>
  <w:num w:numId="33" w16cid:durableId="1047803016">
    <w:abstractNumId w:val="34"/>
  </w:num>
  <w:num w:numId="34" w16cid:durableId="442505342">
    <w:abstractNumId w:val="41"/>
  </w:num>
  <w:num w:numId="35" w16cid:durableId="464202769">
    <w:abstractNumId w:val="27"/>
  </w:num>
  <w:num w:numId="36" w16cid:durableId="8696126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7001066">
    <w:abstractNumId w:val="18"/>
  </w:num>
  <w:num w:numId="38" w16cid:durableId="2129926371">
    <w:abstractNumId w:val="1"/>
  </w:num>
  <w:num w:numId="39" w16cid:durableId="1272131183">
    <w:abstractNumId w:val="0"/>
  </w:num>
  <w:num w:numId="40" w16cid:durableId="364671105">
    <w:abstractNumId w:val="5"/>
  </w:num>
  <w:num w:numId="41" w16cid:durableId="1505394246">
    <w:abstractNumId w:val="4"/>
  </w:num>
  <w:num w:numId="42" w16cid:durableId="321323918">
    <w:abstractNumId w:val="25"/>
  </w:num>
  <w:num w:numId="43" w16cid:durableId="17920474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1700634">
    <w:abstractNumId w:val="23"/>
  </w:num>
  <w:num w:numId="45" w16cid:durableId="63378883">
    <w:abstractNumId w:val="40"/>
  </w:num>
  <w:num w:numId="46" w16cid:durableId="203996188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A6"/>
    <w:rsid w:val="00004D5C"/>
    <w:rsid w:val="00005F68"/>
    <w:rsid w:val="00012B00"/>
    <w:rsid w:val="00013975"/>
    <w:rsid w:val="00014EF6"/>
    <w:rsid w:val="00017197"/>
    <w:rsid w:val="0001725B"/>
    <w:rsid w:val="000203B0"/>
    <w:rsid w:val="00025992"/>
    <w:rsid w:val="00026711"/>
    <w:rsid w:val="0003679E"/>
    <w:rsid w:val="00041EDC"/>
    <w:rsid w:val="00047314"/>
    <w:rsid w:val="00053CAA"/>
    <w:rsid w:val="00057FE0"/>
    <w:rsid w:val="00066BC9"/>
    <w:rsid w:val="0007033C"/>
    <w:rsid w:val="000757FC"/>
    <w:rsid w:val="000862E0"/>
    <w:rsid w:val="000873C3"/>
    <w:rsid w:val="00092C3F"/>
    <w:rsid w:val="00093408"/>
    <w:rsid w:val="0009435C"/>
    <w:rsid w:val="000B15F0"/>
    <w:rsid w:val="000C61D1"/>
    <w:rsid w:val="000D127E"/>
    <w:rsid w:val="000D51BB"/>
    <w:rsid w:val="000E12D9"/>
    <w:rsid w:val="000F00B8"/>
    <w:rsid w:val="000F1C00"/>
    <w:rsid w:val="000F1DBA"/>
    <w:rsid w:val="00106BD1"/>
    <w:rsid w:val="0011413E"/>
    <w:rsid w:val="00121002"/>
    <w:rsid w:val="00130EC3"/>
    <w:rsid w:val="001428E2"/>
    <w:rsid w:val="00163DC1"/>
    <w:rsid w:val="00170CE4"/>
    <w:rsid w:val="0017300E"/>
    <w:rsid w:val="00173126"/>
    <w:rsid w:val="00192350"/>
    <w:rsid w:val="00192E34"/>
    <w:rsid w:val="00197A8A"/>
    <w:rsid w:val="001A2A61"/>
    <w:rsid w:val="001C4980"/>
    <w:rsid w:val="001C5DC9"/>
    <w:rsid w:val="001C71A9"/>
    <w:rsid w:val="001E1A13"/>
    <w:rsid w:val="001F0629"/>
    <w:rsid w:val="001F0736"/>
    <w:rsid w:val="001F4302"/>
    <w:rsid w:val="001F525B"/>
    <w:rsid w:val="001F6BBE"/>
    <w:rsid w:val="00204079"/>
    <w:rsid w:val="002102FD"/>
    <w:rsid w:val="00211A08"/>
    <w:rsid w:val="00211B4E"/>
    <w:rsid w:val="00213204"/>
    <w:rsid w:val="00213258"/>
    <w:rsid w:val="00222258"/>
    <w:rsid w:val="00223AD6"/>
    <w:rsid w:val="0022666A"/>
    <w:rsid w:val="00231A45"/>
    <w:rsid w:val="00233D52"/>
    <w:rsid w:val="00237147"/>
    <w:rsid w:val="00260D2D"/>
    <w:rsid w:val="00271D00"/>
    <w:rsid w:val="0027518F"/>
    <w:rsid w:val="00275872"/>
    <w:rsid w:val="00281106"/>
    <w:rsid w:val="00282D27"/>
    <w:rsid w:val="00292420"/>
    <w:rsid w:val="00296B7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94D4C"/>
    <w:rsid w:val="003A1315"/>
    <w:rsid w:val="003A2E73"/>
    <w:rsid w:val="003A5969"/>
    <w:rsid w:val="003A5C58"/>
    <w:rsid w:val="003B0C81"/>
    <w:rsid w:val="003B1D4B"/>
    <w:rsid w:val="003C7BE0"/>
    <w:rsid w:val="003D0DD3"/>
    <w:rsid w:val="003D17EF"/>
    <w:rsid w:val="003D3535"/>
    <w:rsid w:val="003E6020"/>
    <w:rsid w:val="003F73C0"/>
    <w:rsid w:val="004039E6"/>
    <w:rsid w:val="0041223B"/>
    <w:rsid w:val="00413A4E"/>
    <w:rsid w:val="00415163"/>
    <w:rsid w:val="004157BE"/>
    <w:rsid w:val="0042068E"/>
    <w:rsid w:val="00422030"/>
    <w:rsid w:val="00422A7F"/>
    <w:rsid w:val="004355B1"/>
    <w:rsid w:val="00440D35"/>
    <w:rsid w:val="00441D70"/>
    <w:rsid w:val="0045607E"/>
    <w:rsid w:val="0046337E"/>
    <w:rsid w:val="004660C8"/>
    <w:rsid w:val="00472EBA"/>
    <w:rsid w:val="00474676"/>
    <w:rsid w:val="0047511B"/>
    <w:rsid w:val="00475206"/>
    <w:rsid w:val="00480EC3"/>
    <w:rsid w:val="0048317E"/>
    <w:rsid w:val="00485601"/>
    <w:rsid w:val="004865B8"/>
    <w:rsid w:val="00486C0D"/>
    <w:rsid w:val="00491796"/>
    <w:rsid w:val="00496545"/>
    <w:rsid w:val="004A202D"/>
    <w:rsid w:val="004A66B1"/>
    <w:rsid w:val="004B1E7B"/>
    <w:rsid w:val="004B35E7"/>
    <w:rsid w:val="004B63BF"/>
    <w:rsid w:val="004B66DA"/>
    <w:rsid w:val="004B7DFF"/>
    <w:rsid w:val="004C5686"/>
    <w:rsid w:val="004C70EE"/>
    <w:rsid w:val="004D766C"/>
    <w:rsid w:val="004E1DE3"/>
    <w:rsid w:val="004E25CD"/>
    <w:rsid w:val="004E2B93"/>
    <w:rsid w:val="004E6D22"/>
    <w:rsid w:val="004F0448"/>
    <w:rsid w:val="004F1EA0"/>
    <w:rsid w:val="004F6525"/>
    <w:rsid w:val="00505905"/>
    <w:rsid w:val="00511A1B"/>
    <w:rsid w:val="00511A68"/>
    <w:rsid w:val="00513E7D"/>
    <w:rsid w:val="0052127C"/>
    <w:rsid w:val="005302E0"/>
    <w:rsid w:val="005329B2"/>
    <w:rsid w:val="005361E0"/>
    <w:rsid w:val="00544738"/>
    <w:rsid w:val="005456E4"/>
    <w:rsid w:val="00547B89"/>
    <w:rsid w:val="005606BC"/>
    <w:rsid w:val="00566077"/>
    <w:rsid w:val="00567799"/>
    <w:rsid w:val="00571A0B"/>
    <w:rsid w:val="005747D0"/>
    <w:rsid w:val="005850D7"/>
    <w:rsid w:val="0058522F"/>
    <w:rsid w:val="00590E47"/>
    <w:rsid w:val="00596E2B"/>
    <w:rsid w:val="005A1E3A"/>
    <w:rsid w:val="005A2022"/>
    <w:rsid w:val="005A5193"/>
    <w:rsid w:val="005B115A"/>
    <w:rsid w:val="005B537F"/>
    <w:rsid w:val="005C120D"/>
    <w:rsid w:val="005D07C2"/>
    <w:rsid w:val="005E2F29"/>
    <w:rsid w:val="005E4E79"/>
    <w:rsid w:val="005E5CE7"/>
    <w:rsid w:val="00602E2F"/>
    <w:rsid w:val="00605718"/>
    <w:rsid w:val="00605C66"/>
    <w:rsid w:val="006175D7"/>
    <w:rsid w:val="006208E5"/>
    <w:rsid w:val="00631F82"/>
    <w:rsid w:val="00647DB3"/>
    <w:rsid w:val="00647FD7"/>
    <w:rsid w:val="00650080"/>
    <w:rsid w:val="00651F17"/>
    <w:rsid w:val="006528C4"/>
    <w:rsid w:val="00654B4D"/>
    <w:rsid w:val="0065559D"/>
    <w:rsid w:val="00657890"/>
    <w:rsid w:val="00660D84"/>
    <w:rsid w:val="0066378C"/>
    <w:rsid w:val="00670A48"/>
    <w:rsid w:val="00672F6F"/>
    <w:rsid w:val="00674C8B"/>
    <w:rsid w:val="00684844"/>
    <w:rsid w:val="0069523C"/>
    <w:rsid w:val="006962CA"/>
    <w:rsid w:val="006B4A30"/>
    <w:rsid w:val="006B7569"/>
    <w:rsid w:val="006C28EE"/>
    <w:rsid w:val="006C3CAD"/>
    <w:rsid w:val="006D2998"/>
    <w:rsid w:val="006D3188"/>
    <w:rsid w:val="006E08FC"/>
    <w:rsid w:val="006F2588"/>
    <w:rsid w:val="00706A99"/>
    <w:rsid w:val="00710A6C"/>
    <w:rsid w:val="00710D98"/>
    <w:rsid w:val="00712266"/>
    <w:rsid w:val="00712593"/>
    <w:rsid w:val="0071396C"/>
    <w:rsid w:val="0072404C"/>
    <w:rsid w:val="00741F10"/>
    <w:rsid w:val="00743E09"/>
    <w:rsid w:val="00750C93"/>
    <w:rsid w:val="00754E24"/>
    <w:rsid w:val="00757B3B"/>
    <w:rsid w:val="00773075"/>
    <w:rsid w:val="00773F36"/>
    <w:rsid w:val="00776254"/>
    <w:rsid w:val="00777CFF"/>
    <w:rsid w:val="00782B3F"/>
    <w:rsid w:val="00782E3C"/>
    <w:rsid w:val="0079641B"/>
    <w:rsid w:val="007A1856"/>
    <w:rsid w:val="007A1887"/>
    <w:rsid w:val="007A629C"/>
    <w:rsid w:val="007A6348"/>
    <w:rsid w:val="007B347C"/>
    <w:rsid w:val="007C44FF"/>
    <w:rsid w:val="007C7BDB"/>
    <w:rsid w:val="007D73AB"/>
    <w:rsid w:val="007E2712"/>
    <w:rsid w:val="007E4A9C"/>
    <w:rsid w:val="007E5516"/>
    <w:rsid w:val="007E6124"/>
    <w:rsid w:val="007E7EE2"/>
    <w:rsid w:val="007F06CA"/>
    <w:rsid w:val="0080228F"/>
    <w:rsid w:val="00804C1B"/>
    <w:rsid w:val="008178E6"/>
    <w:rsid w:val="0082249C"/>
    <w:rsid w:val="008303D6"/>
    <w:rsid w:val="00830B7B"/>
    <w:rsid w:val="00831A78"/>
    <w:rsid w:val="008349AA"/>
    <w:rsid w:val="008375D5"/>
    <w:rsid w:val="008431AF"/>
    <w:rsid w:val="008504F6"/>
    <w:rsid w:val="00853C2D"/>
    <w:rsid w:val="00863BB7"/>
    <w:rsid w:val="00875DDD"/>
    <w:rsid w:val="00881BC6"/>
    <w:rsid w:val="008860CC"/>
    <w:rsid w:val="00891929"/>
    <w:rsid w:val="00893029"/>
    <w:rsid w:val="0089514A"/>
    <w:rsid w:val="008A0A0D"/>
    <w:rsid w:val="008A4CEA"/>
    <w:rsid w:val="008A59D8"/>
    <w:rsid w:val="008A7506"/>
    <w:rsid w:val="008B1603"/>
    <w:rsid w:val="008C4538"/>
    <w:rsid w:val="008C562B"/>
    <w:rsid w:val="008D2D6B"/>
    <w:rsid w:val="008D3090"/>
    <w:rsid w:val="008D4306"/>
    <w:rsid w:val="008D4508"/>
    <w:rsid w:val="008D4DC4"/>
    <w:rsid w:val="008D7CAF"/>
    <w:rsid w:val="008E0F48"/>
    <w:rsid w:val="008E65A8"/>
    <w:rsid w:val="008E77D6"/>
    <w:rsid w:val="00901DD6"/>
    <w:rsid w:val="009036E7"/>
    <w:rsid w:val="0091053B"/>
    <w:rsid w:val="00912945"/>
    <w:rsid w:val="00935814"/>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3051E"/>
    <w:rsid w:val="00A3270B"/>
    <w:rsid w:val="00A379E4"/>
    <w:rsid w:val="00A43B02"/>
    <w:rsid w:val="00A453B4"/>
    <w:rsid w:val="00A45861"/>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A7BD3"/>
    <w:rsid w:val="00BB5683"/>
    <w:rsid w:val="00BC17DF"/>
    <w:rsid w:val="00BD0826"/>
    <w:rsid w:val="00BD15AB"/>
    <w:rsid w:val="00BD220D"/>
    <w:rsid w:val="00BE3210"/>
    <w:rsid w:val="00BF2E51"/>
    <w:rsid w:val="00BF4F06"/>
    <w:rsid w:val="00BF534E"/>
    <w:rsid w:val="00BF5717"/>
    <w:rsid w:val="00C141C6"/>
    <w:rsid w:val="00C2071A"/>
    <w:rsid w:val="00C20ACB"/>
    <w:rsid w:val="00C23703"/>
    <w:rsid w:val="00C26068"/>
    <w:rsid w:val="00C271A8"/>
    <w:rsid w:val="00C36E3A"/>
    <w:rsid w:val="00C37A77"/>
    <w:rsid w:val="00C41141"/>
    <w:rsid w:val="00C461E6"/>
    <w:rsid w:val="00C508BE"/>
    <w:rsid w:val="00C60E13"/>
    <w:rsid w:val="00C63EC4"/>
    <w:rsid w:val="00C9061B"/>
    <w:rsid w:val="00C92FD0"/>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E5F6A"/>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5661"/>
    <w:rsid w:val="00D6730A"/>
    <w:rsid w:val="00D674A6"/>
    <w:rsid w:val="00D74B7C"/>
    <w:rsid w:val="00D76068"/>
    <w:rsid w:val="00D76B01"/>
    <w:rsid w:val="00D804A2"/>
    <w:rsid w:val="00D84704"/>
    <w:rsid w:val="00D95424"/>
    <w:rsid w:val="00DA5C0D"/>
    <w:rsid w:val="00DB58F9"/>
    <w:rsid w:val="00DB714B"/>
    <w:rsid w:val="00DC2054"/>
    <w:rsid w:val="00DD0722"/>
    <w:rsid w:val="00DD212F"/>
    <w:rsid w:val="00DE0AE1"/>
    <w:rsid w:val="00DF5BFB"/>
    <w:rsid w:val="00E022DA"/>
    <w:rsid w:val="00E03BCB"/>
    <w:rsid w:val="00E124DC"/>
    <w:rsid w:val="00E406DF"/>
    <w:rsid w:val="00E43C1B"/>
    <w:rsid w:val="00E469E4"/>
    <w:rsid w:val="00E475C3"/>
    <w:rsid w:val="00E509B0"/>
    <w:rsid w:val="00E54246"/>
    <w:rsid w:val="00E547D2"/>
    <w:rsid w:val="00E55D8E"/>
    <w:rsid w:val="00E77EFE"/>
    <w:rsid w:val="00EA0D56"/>
    <w:rsid w:val="00EA1688"/>
    <w:rsid w:val="00EA4C83"/>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41C"/>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081"/>
    <w:rsid w:val="00FA41B4"/>
    <w:rsid w:val="00FA5DDD"/>
    <w:rsid w:val="00FA7644"/>
    <w:rsid w:val="00FB10A6"/>
    <w:rsid w:val="00FD0B7B"/>
    <w:rsid w:val="00FE1DCC"/>
    <w:rsid w:val="00FE245D"/>
    <w:rsid w:val="00FE2C84"/>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F8B9"/>
  <w15:docId w15:val="{F8A55C8F-49C0-491C-AD6D-A0EF9D1A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B10A6"/>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B10A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B10A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B10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B10A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B10A6"/>
    <w:rPr>
      <w:rFonts w:ascii="Tahoma" w:hAnsi="Tahoma" w:cs="Tahoma"/>
      <w:sz w:val="16"/>
      <w:szCs w:val="16"/>
    </w:rPr>
  </w:style>
  <w:style w:type="paragraph" w:styleId="Adress-brev">
    <w:name w:val="envelope address"/>
    <w:basedOn w:val="Normal"/>
    <w:uiPriority w:val="99"/>
    <w:semiHidden/>
    <w:unhideWhenUsed/>
    <w:rsid w:val="00FB10A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B10A6"/>
    <w:pPr>
      <w:spacing w:after="0" w:line="240" w:lineRule="auto"/>
    </w:pPr>
  </w:style>
  <w:style w:type="character" w:customStyle="1" w:styleId="AnteckningsrubrikChar">
    <w:name w:val="Anteckningsrubrik Char"/>
    <w:basedOn w:val="Standardstycketeckensnitt"/>
    <w:link w:val="Anteckningsrubrik"/>
    <w:uiPriority w:val="99"/>
    <w:semiHidden/>
    <w:rsid w:val="00FB10A6"/>
  </w:style>
  <w:style w:type="paragraph" w:styleId="Avslutandetext">
    <w:name w:val="Closing"/>
    <w:basedOn w:val="Normal"/>
    <w:link w:val="AvslutandetextChar"/>
    <w:uiPriority w:val="99"/>
    <w:semiHidden/>
    <w:unhideWhenUsed/>
    <w:rsid w:val="00FB10A6"/>
    <w:pPr>
      <w:spacing w:after="0" w:line="240" w:lineRule="auto"/>
      <w:ind w:left="4252"/>
    </w:pPr>
  </w:style>
  <w:style w:type="character" w:customStyle="1" w:styleId="AvslutandetextChar">
    <w:name w:val="Avslutande text Char"/>
    <w:basedOn w:val="Standardstycketeckensnitt"/>
    <w:link w:val="Avslutandetext"/>
    <w:uiPriority w:val="99"/>
    <w:semiHidden/>
    <w:rsid w:val="00FB10A6"/>
  </w:style>
  <w:style w:type="paragraph" w:styleId="Avsndaradress-brev">
    <w:name w:val="envelope return"/>
    <w:basedOn w:val="Normal"/>
    <w:uiPriority w:val="99"/>
    <w:semiHidden/>
    <w:unhideWhenUsed/>
    <w:rsid w:val="00FB10A6"/>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B10A6"/>
    <w:pPr>
      <w:spacing w:after="120" w:line="480" w:lineRule="auto"/>
    </w:pPr>
  </w:style>
  <w:style w:type="character" w:customStyle="1" w:styleId="Brdtext2Char">
    <w:name w:val="Brödtext 2 Char"/>
    <w:basedOn w:val="Standardstycketeckensnitt"/>
    <w:link w:val="Brdtext2"/>
    <w:uiPriority w:val="99"/>
    <w:semiHidden/>
    <w:rsid w:val="00FB10A6"/>
  </w:style>
  <w:style w:type="paragraph" w:styleId="Brdtext3">
    <w:name w:val="Body Text 3"/>
    <w:basedOn w:val="Normal"/>
    <w:link w:val="Brdtext3Char"/>
    <w:uiPriority w:val="99"/>
    <w:semiHidden/>
    <w:unhideWhenUsed/>
    <w:rsid w:val="00FB10A6"/>
    <w:pPr>
      <w:spacing w:after="120"/>
    </w:pPr>
    <w:rPr>
      <w:sz w:val="16"/>
      <w:szCs w:val="16"/>
    </w:rPr>
  </w:style>
  <w:style w:type="character" w:customStyle="1" w:styleId="Brdtext3Char">
    <w:name w:val="Brödtext 3 Char"/>
    <w:basedOn w:val="Standardstycketeckensnitt"/>
    <w:link w:val="Brdtext3"/>
    <w:uiPriority w:val="99"/>
    <w:semiHidden/>
    <w:rsid w:val="00FB10A6"/>
    <w:rPr>
      <w:sz w:val="16"/>
      <w:szCs w:val="16"/>
    </w:rPr>
  </w:style>
  <w:style w:type="paragraph" w:styleId="Brdtextmedfrstaindrag">
    <w:name w:val="Body Text First Indent"/>
    <w:basedOn w:val="Brdtext"/>
    <w:link w:val="BrdtextmedfrstaindragChar"/>
    <w:uiPriority w:val="99"/>
    <w:semiHidden/>
    <w:unhideWhenUsed/>
    <w:rsid w:val="00FB10A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B10A6"/>
  </w:style>
  <w:style w:type="paragraph" w:styleId="Brdtextmedfrstaindrag2">
    <w:name w:val="Body Text First Indent 2"/>
    <w:basedOn w:val="Brdtextmedindrag"/>
    <w:link w:val="Brdtextmedfrstaindrag2Char"/>
    <w:uiPriority w:val="99"/>
    <w:semiHidden/>
    <w:unhideWhenUsed/>
    <w:rsid w:val="00FB10A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B10A6"/>
  </w:style>
  <w:style w:type="paragraph" w:styleId="Brdtextmedindrag2">
    <w:name w:val="Body Text Indent 2"/>
    <w:basedOn w:val="Normal"/>
    <w:link w:val="Brdtextmedindrag2Char"/>
    <w:uiPriority w:val="99"/>
    <w:semiHidden/>
    <w:unhideWhenUsed/>
    <w:rsid w:val="00FB10A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B10A6"/>
  </w:style>
  <w:style w:type="paragraph" w:styleId="Brdtextmedindrag3">
    <w:name w:val="Body Text Indent 3"/>
    <w:basedOn w:val="Normal"/>
    <w:link w:val="Brdtextmedindrag3Char"/>
    <w:uiPriority w:val="99"/>
    <w:semiHidden/>
    <w:unhideWhenUsed/>
    <w:rsid w:val="00FB10A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B10A6"/>
    <w:rPr>
      <w:sz w:val="16"/>
      <w:szCs w:val="16"/>
    </w:rPr>
  </w:style>
  <w:style w:type="paragraph" w:styleId="Citat">
    <w:name w:val="Quote"/>
    <w:basedOn w:val="Normal"/>
    <w:next w:val="Normal"/>
    <w:link w:val="CitatChar"/>
    <w:uiPriority w:val="29"/>
    <w:qFormat/>
    <w:rsid w:val="00FB10A6"/>
    <w:rPr>
      <w:i/>
      <w:iCs/>
      <w:color w:val="000000" w:themeColor="text1"/>
    </w:rPr>
  </w:style>
  <w:style w:type="character" w:customStyle="1" w:styleId="CitatChar">
    <w:name w:val="Citat Char"/>
    <w:basedOn w:val="Standardstycketeckensnitt"/>
    <w:link w:val="Citat"/>
    <w:uiPriority w:val="29"/>
    <w:rsid w:val="00FB10A6"/>
    <w:rPr>
      <w:i/>
      <w:iCs/>
      <w:color w:val="000000" w:themeColor="text1"/>
    </w:rPr>
  </w:style>
  <w:style w:type="paragraph" w:styleId="Citatfrteckning">
    <w:name w:val="table of authorities"/>
    <w:basedOn w:val="Normal"/>
    <w:next w:val="Normal"/>
    <w:uiPriority w:val="99"/>
    <w:semiHidden/>
    <w:unhideWhenUsed/>
    <w:rsid w:val="00FB10A6"/>
    <w:pPr>
      <w:spacing w:after="0"/>
      <w:ind w:left="250" w:hanging="250"/>
    </w:pPr>
  </w:style>
  <w:style w:type="paragraph" w:styleId="Citatfrteckningsrubrik">
    <w:name w:val="toa heading"/>
    <w:basedOn w:val="Normal"/>
    <w:next w:val="Normal"/>
    <w:uiPriority w:val="99"/>
    <w:semiHidden/>
    <w:unhideWhenUsed/>
    <w:rsid w:val="00FB10A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B10A6"/>
  </w:style>
  <w:style w:type="character" w:customStyle="1" w:styleId="DatumChar">
    <w:name w:val="Datum Char"/>
    <w:basedOn w:val="Standardstycketeckensnitt"/>
    <w:link w:val="Datum"/>
    <w:uiPriority w:val="99"/>
    <w:semiHidden/>
    <w:rsid w:val="00FB10A6"/>
  </w:style>
  <w:style w:type="paragraph" w:styleId="Dokumentversikt">
    <w:name w:val="Document Map"/>
    <w:basedOn w:val="Normal"/>
    <w:link w:val="DokumentversiktChar"/>
    <w:uiPriority w:val="99"/>
    <w:semiHidden/>
    <w:unhideWhenUsed/>
    <w:rsid w:val="00FB10A6"/>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B10A6"/>
    <w:rPr>
      <w:rFonts w:ascii="Tahoma" w:hAnsi="Tahoma" w:cs="Tahoma"/>
      <w:sz w:val="16"/>
      <w:szCs w:val="16"/>
    </w:rPr>
  </w:style>
  <w:style w:type="paragraph" w:styleId="E-postsignatur">
    <w:name w:val="E-mail Signature"/>
    <w:basedOn w:val="Normal"/>
    <w:link w:val="E-postsignaturChar"/>
    <w:uiPriority w:val="99"/>
    <w:semiHidden/>
    <w:unhideWhenUsed/>
    <w:rsid w:val="00FB10A6"/>
    <w:pPr>
      <w:spacing w:after="0" w:line="240" w:lineRule="auto"/>
    </w:pPr>
  </w:style>
  <w:style w:type="character" w:customStyle="1" w:styleId="E-postsignaturChar">
    <w:name w:val="E-postsignatur Char"/>
    <w:basedOn w:val="Standardstycketeckensnitt"/>
    <w:link w:val="E-postsignatur"/>
    <w:uiPriority w:val="99"/>
    <w:semiHidden/>
    <w:rsid w:val="00FB10A6"/>
  </w:style>
  <w:style w:type="paragraph" w:styleId="Figurfrteckning">
    <w:name w:val="table of figures"/>
    <w:basedOn w:val="Normal"/>
    <w:next w:val="Normal"/>
    <w:uiPriority w:val="99"/>
    <w:semiHidden/>
    <w:unhideWhenUsed/>
    <w:rsid w:val="00FB10A6"/>
    <w:pPr>
      <w:spacing w:after="0"/>
    </w:pPr>
  </w:style>
  <w:style w:type="paragraph" w:styleId="HTML-adress">
    <w:name w:val="HTML Address"/>
    <w:basedOn w:val="Normal"/>
    <w:link w:val="HTML-adressChar"/>
    <w:uiPriority w:val="99"/>
    <w:semiHidden/>
    <w:unhideWhenUsed/>
    <w:rsid w:val="00FB10A6"/>
    <w:pPr>
      <w:spacing w:after="0" w:line="240" w:lineRule="auto"/>
    </w:pPr>
    <w:rPr>
      <w:i/>
      <w:iCs/>
    </w:rPr>
  </w:style>
  <w:style w:type="character" w:customStyle="1" w:styleId="HTML-adressChar">
    <w:name w:val="HTML - adress Char"/>
    <w:basedOn w:val="Standardstycketeckensnitt"/>
    <w:link w:val="HTML-adress"/>
    <w:uiPriority w:val="99"/>
    <w:semiHidden/>
    <w:rsid w:val="00FB10A6"/>
    <w:rPr>
      <w:i/>
      <w:iCs/>
    </w:rPr>
  </w:style>
  <w:style w:type="paragraph" w:styleId="HTML-frformaterad">
    <w:name w:val="HTML Preformatted"/>
    <w:basedOn w:val="Normal"/>
    <w:link w:val="HTML-frformateradChar"/>
    <w:uiPriority w:val="99"/>
    <w:semiHidden/>
    <w:unhideWhenUsed/>
    <w:rsid w:val="00FB10A6"/>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FB10A6"/>
    <w:rPr>
      <w:rFonts w:ascii="Consolas" w:hAnsi="Consolas" w:cs="Consolas"/>
      <w:sz w:val="20"/>
      <w:szCs w:val="20"/>
    </w:rPr>
  </w:style>
  <w:style w:type="paragraph" w:styleId="Index1">
    <w:name w:val="index 1"/>
    <w:basedOn w:val="Normal"/>
    <w:next w:val="Normal"/>
    <w:autoRedefine/>
    <w:uiPriority w:val="99"/>
    <w:semiHidden/>
    <w:unhideWhenUsed/>
    <w:rsid w:val="00FB10A6"/>
    <w:pPr>
      <w:spacing w:after="0" w:line="240" w:lineRule="auto"/>
      <w:ind w:left="250" w:hanging="250"/>
    </w:pPr>
  </w:style>
  <w:style w:type="paragraph" w:styleId="Index2">
    <w:name w:val="index 2"/>
    <w:basedOn w:val="Normal"/>
    <w:next w:val="Normal"/>
    <w:autoRedefine/>
    <w:uiPriority w:val="99"/>
    <w:semiHidden/>
    <w:unhideWhenUsed/>
    <w:rsid w:val="00FB10A6"/>
    <w:pPr>
      <w:spacing w:after="0" w:line="240" w:lineRule="auto"/>
      <w:ind w:left="500" w:hanging="250"/>
    </w:pPr>
  </w:style>
  <w:style w:type="paragraph" w:styleId="Index3">
    <w:name w:val="index 3"/>
    <w:basedOn w:val="Normal"/>
    <w:next w:val="Normal"/>
    <w:autoRedefine/>
    <w:uiPriority w:val="99"/>
    <w:semiHidden/>
    <w:unhideWhenUsed/>
    <w:rsid w:val="00FB10A6"/>
    <w:pPr>
      <w:spacing w:after="0" w:line="240" w:lineRule="auto"/>
      <w:ind w:left="750" w:hanging="250"/>
    </w:pPr>
  </w:style>
  <w:style w:type="paragraph" w:styleId="Index4">
    <w:name w:val="index 4"/>
    <w:basedOn w:val="Normal"/>
    <w:next w:val="Normal"/>
    <w:autoRedefine/>
    <w:uiPriority w:val="99"/>
    <w:semiHidden/>
    <w:unhideWhenUsed/>
    <w:rsid w:val="00FB10A6"/>
    <w:pPr>
      <w:spacing w:after="0" w:line="240" w:lineRule="auto"/>
      <w:ind w:left="1000" w:hanging="250"/>
    </w:pPr>
  </w:style>
  <w:style w:type="paragraph" w:styleId="Index5">
    <w:name w:val="index 5"/>
    <w:basedOn w:val="Normal"/>
    <w:next w:val="Normal"/>
    <w:autoRedefine/>
    <w:uiPriority w:val="99"/>
    <w:semiHidden/>
    <w:unhideWhenUsed/>
    <w:rsid w:val="00FB10A6"/>
    <w:pPr>
      <w:spacing w:after="0" w:line="240" w:lineRule="auto"/>
      <w:ind w:left="1250" w:hanging="250"/>
    </w:pPr>
  </w:style>
  <w:style w:type="paragraph" w:styleId="Index6">
    <w:name w:val="index 6"/>
    <w:basedOn w:val="Normal"/>
    <w:next w:val="Normal"/>
    <w:autoRedefine/>
    <w:uiPriority w:val="99"/>
    <w:semiHidden/>
    <w:unhideWhenUsed/>
    <w:rsid w:val="00FB10A6"/>
    <w:pPr>
      <w:spacing w:after="0" w:line="240" w:lineRule="auto"/>
      <w:ind w:left="1500" w:hanging="250"/>
    </w:pPr>
  </w:style>
  <w:style w:type="paragraph" w:styleId="Index7">
    <w:name w:val="index 7"/>
    <w:basedOn w:val="Normal"/>
    <w:next w:val="Normal"/>
    <w:autoRedefine/>
    <w:uiPriority w:val="99"/>
    <w:semiHidden/>
    <w:unhideWhenUsed/>
    <w:rsid w:val="00FB10A6"/>
    <w:pPr>
      <w:spacing w:after="0" w:line="240" w:lineRule="auto"/>
      <w:ind w:left="1750" w:hanging="250"/>
    </w:pPr>
  </w:style>
  <w:style w:type="paragraph" w:styleId="Index8">
    <w:name w:val="index 8"/>
    <w:basedOn w:val="Normal"/>
    <w:next w:val="Normal"/>
    <w:autoRedefine/>
    <w:uiPriority w:val="99"/>
    <w:semiHidden/>
    <w:unhideWhenUsed/>
    <w:rsid w:val="00FB10A6"/>
    <w:pPr>
      <w:spacing w:after="0" w:line="240" w:lineRule="auto"/>
      <w:ind w:left="2000" w:hanging="250"/>
    </w:pPr>
  </w:style>
  <w:style w:type="paragraph" w:styleId="Index9">
    <w:name w:val="index 9"/>
    <w:basedOn w:val="Normal"/>
    <w:next w:val="Normal"/>
    <w:autoRedefine/>
    <w:uiPriority w:val="99"/>
    <w:semiHidden/>
    <w:unhideWhenUsed/>
    <w:rsid w:val="00FB10A6"/>
    <w:pPr>
      <w:spacing w:after="0" w:line="240" w:lineRule="auto"/>
      <w:ind w:left="2250" w:hanging="250"/>
    </w:pPr>
  </w:style>
  <w:style w:type="paragraph" w:styleId="Indexrubrik">
    <w:name w:val="index heading"/>
    <w:basedOn w:val="Normal"/>
    <w:next w:val="Index1"/>
    <w:uiPriority w:val="99"/>
    <w:semiHidden/>
    <w:unhideWhenUsed/>
    <w:rsid w:val="00FB10A6"/>
    <w:rPr>
      <w:rFonts w:asciiTheme="majorHAnsi" w:eastAsiaTheme="majorEastAsia" w:hAnsiTheme="majorHAnsi" w:cstheme="majorBidi"/>
      <w:b/>
      <w:bCs/>
    </w:rPr>
  </w:style>
  <w:style w:type="paragraph" w:styleId="Indragetstycke">
    <w:name w:val="Block Text"/>
    <w:basedOn w:val="Normal"/>
    <w:uiPriority w:val="99"/>
    <w:semiHidden/>
    <w:unhideWhenUsed/>
    <w:rsid w:val="00FB10A6"/>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FB10A6"/>
    <w:pPr>
      <w:spacing w:after="0" w:line="240" w:lineRule="auto"/>
    </w:pPr>
  </w:style>
  <w:style w:type="paragraph" w:styleId="Inledning">
    <w:name w:val="Salutation"/>
    <w:basedOn w:val="Normal"/>
    <w:next w:val="Normal"/>
    <w:link w:val="InledningChar"/>
    <w:uiPriority w:val="99"/>
    <w:semiHidden/>
    <w:unhideWhenUsed/>
    <w:rsid w:val="00FB10A6"/>
  </w:style>
  <w:style w:type="character" w:customStyle="1" w:styleId="InledningChar">
    <w:name w:val="Inledning Char"/>
    <w:basedOn w:val="Standardstycketeckensnitt"/>
    <w:link w:val="Inledning"/>
    <w:uiPriority w:val="99"/>
    <w:semiHidden/>
    <w:rsid w:val="00FB10A6"/>
  </w:style>
  <w:style w:type="paragraph" w:styleId="Innehll4">
    <w:name w:val="toc 4"/>
    <w:basedOn w:val="Normal"/>
    <w:next w:val="Normal"/>
    <w:autoRedefine/>
    <w:uiPriority w:val="39"/>
    <w:semiHidden/>
    <w:unhideWhenUsed/>
    <w:rsid w:val="00FB10A6"/>
    <w:pPr>
      <w:spacing w:after="100"/>
      <w:ind w:left="750"/>
    </w:pPr>
  </w:style>
  <w:style w:type="paragraph" w:styleId="Innehll5">
    <w:name w:val="toc 5"/>
    <w:basedOn w:val="Normal"/>
    <w:next w:val="Normal"/>
    <w:autoRedefine/>
    <w:uiPriority w:val="39"/>
    <w:semiHidden/>
    <w:unhideWhenUsed/>
    <w:rsid w:val="00FB10A6"/>
    <w:pPr>
      <w:spacing w:after="100"/>
      <w:ind w:left="1000"/>
    </w:pPr>
  </w:style>
  <w:style w:type="paragraph" w:styleId="Innehll6">
    <w:name w:val="toc 6"/>
    <w:basedOn w:val="Normal"/>
    <w:next w:val="Normal"/>
    <w:autoRedefine/>
    <w:uiPriority w:val="39"/>
    <w:semiHidden/>
    <w:unhideWhenUsed/>
    <w:rsid w:val="00FB10A6"/>
    <w:pPr>
      <w:spacing w:after="100"/>
      <w:ind w:left="1250"/>
    </w:pPr>
  </w:style>
  <w:style w:type="paragraph" w:styleId="Innehll7">
    <w:name w:val="toc 7"/>
    <w:basedOn w:val="Normal"/>
    <w:next w:val="Normal"/>
    <w:autoRedefine/>
    <w:uiPriority w:val="39"/>
    <w:semiHidden/>
    <w:unhideWhenUsed/>
    <w:rsid w:val="00FB10A6"/>
    <w:pPr>
      <w:spacing w:after="100"/>
      <w:ind w:left="1500"/>
    </w:pPr>
  </w:style>
  <w:style w:type="paragraph" w:styleId="Innehll8">
    <w:name w:val="toc 8"/>
    <w:basedOn w:val="Normal"/>
    <w:next w:val="Normal"/>
    <w:autoRedefine/>
    <w:uiPriority w:val="39"/>
    <w:semiHidden/>
    <w:unhideWhenUsed/>
    <w:rsid w:val="00FB10A6"/>
    <w:pPr>
      <w:spacing w:after="100"/>
      <w:ind w:left="1750"/>
    </w:pPr>
  </w:style>
  <w:style w:type="paragraph" w:styleId="Innehll9">
    <w:name w:val="toc 9"/>
    <w:basedOn w:val="Normal"/>
    <w:next w:val="Normal"/>
    <w:autoRedefine/>
    <w:uiPriority w:val="39"/>
    <w:semiHidden/>
    <w:unhideWhenUsed/>
    <w:rsid w:val="00FB10A6"/>
    <w:pPr>
      <w:spacing w:after="100"/>
      <w:ind w:left="2000"/>
    </w:pPr>
  </w:style>
  <w:style w:type="paragraph" w:styleId="Kommentarer">
    <w:name w:val="annotation text"/>
    <w:basedOn w:val="Normal"/>
    <w:link w:val="KommentarerChar"/>
    <w:uiPriority w:val="99"/>
    <w:unhideWhenUsed/>
    <w:rsid w:val="00FB10A6"/>
    <w:pPr>
      <w:spacing w:line="240" w:lineRule="auto"/>
    </w:pPr>
    <w:rPr>
      <w:sz w:val="20"/>
      <w:szCs w:val="20"/>
    </w:rPr>
  </w:style>
  <w:style w:type="character" w:customStyle="1" w:styleId="KommentarerChar">
    <w:name w:val="Kommentarer Char"/>
    <w:basedOn w:val="Standardstycketeckensnitt"/>
    <w:link w:val="Kommentarer"/>
    <w:uiPriority w:val="99"/>
    <w:rsid w:val="00FB10A6"/>
    <w:rPr>
      <w:sz w:val="20"/>
      <w:szCs w:val="20"/>
    </w:rPr>
  </w:style>
  <w:style w:type="paragraph" w:styleId="Kommentarsmne">
    <w:name w:val="annotation subject"/>
    <w:basedOn w:val="Kommentarer"/>
    <w:next w:val="Kommentarer"/>
    <w:link w:val="KommentarsmneChar"/>
    <w:uiPriority w:val="99"/>
    <w:semiHidden/>
    <w:unhideWhenUsed/>
    <w:rsid w:val="00FB10A6"/>
    <w:rPr>
      <w:b/>
      <w:bCs/>
    </w:rPr>
  </w:style>
  <w:style w:type="character" w:customStyle="1" w:styleId="KommentarsmneChar">
    <w:name w:val="Kommentarsämne Char"/>
    <w:basedOn w:val="KommentarerChar"/>
    <w:link w:val="Kommentarsmne"/>
    <w:uiPriority w:val="99"/>
    <w:semiHidden/>
    <w:rsid w:val="00FB10A6"/>
    <w:rPr>
      <w:b/>
      <w:bCs/>
      <w:sz w:val="20"/>
      <w:szCs w:val="20"/>
    </w:rPr>
  </w:style>
  <w:style w:type="paragraph" w:styleId="Lista">
    <w:name w:val="List"/>
    <w:basedOn w:val="Normal"/>
    <w:uiPriority w:val="99"/>
    <w:semiHidden/>
    <w:unhideWhenUsed/>
    <w:rsid w:val="00FB10A6"/>
    <w:pPr>
      <w:ind w:left="283" w:hanging="283"/>
      <w:contextualSpacing/>
    </w:pPr>
  </w:style>
  <w:style w:type="paragraph" w:styleId="Lista2">
    <w:name w:val="List 2"/>
    <w:basedOn w:val="Normal"/>
    <w:uiPriority w:val="99"/>
    <w:semiHidden/>
    <w:unhideWhenUsed/>
    <w:rsid w:val="00FB10A6"/>
    <w:pPr>
      <w:ind w:left="566" w:hanging="283"/>
      <w:contextualSpacing/>
    </w:pPr>
  </w:style>
  <w:style w:type="paragraph" w:styleId="Lista3">
    <w:name w:val="List 3"/>
    <w:basedOn w:val="Normal"/>
    <w:uiPriority w:val="99"/>
    <w:semiHidden/>
    <w:unhideWhenUsed/>
    <w:rsid w:val="00FB10A6"/>
    <w:pPr>
      <w:ind w:left="849" w:hanging="283"/>
      <w:contextualSpacing/>
    </w:pPr>
  </w:style>
  <w:style w:type="paragraph" w:styleId="Lista4">
    <w:name w:val="List 4"/>
    <w:basedOn w:val="Normal"/>
    <w:uiPriority w:val="99"/>
    <w:semiHidden/>
    <w:unhideWhenUsed/>
    <w:rsid w:val="00FB10A6"/>
    <w:pPr>
      <w:ind w:left="1132" w:hanging="283"/>
      <w:contextualSpacing/>
    </w:pPr>
  </w:style>
  <w:style w:type="paragraph" w:styleId="Lista5">
    <w:name w:val="List 5"/>
    <w:basedOn w:val="Normal"/>
    <w:uiPriority w:val="99"/>
    <w:semiHidden/>
    <w:unhideWhenUsed/>
    <w:rsid w:val="00FB10A6"/>
    <w:pPr>
      <w:ind w:left="1415" w:hanging="283"/>
      <w:contextualSpacing/>
    </w:pPr>
  </w:style>
  <w:style w:type="paragraph" w:styleId="Listafortstt">
    <w:name w:val="List Continue"/>
    <w:basedOn w:val="Normal"/>
    <w:uiPriority w:val="99"/>
    <w:semiHidden/>
    <w:unhideWhenUsed/>
    <w:rsid w:val="00FB10A6"/>
    <w:pPr>
      <w:spacing w:after="120"/>
      <w:ind w:left="283"/>
      <w:contextualSpacing/>
    </w:pPr>
  </w:style>
  <w:style w:type="paragraph" w:styleId="Listafortstt2">
    <w:name w:val="List Continue 2"/>
    <w:basedOn w:val="Normal"/>
    <w:uiPriority w:val="99"/>
    <w:semiHidden/>
    <w:unhideWhenUsed/>
    <w:rsid w:val="00FB10A6"/>
    <w:pPr>
      <w:spacing w:after="120"/>
      <w:ind w:left="566"/>
      <w:contextualSpacing/>
    </w:pPr>
  </w:style>
  <w:style w:type="paragraph" w:styleId="Listafortstt3">
    <w:name w:val="List Continue 3"/>
    <w:basedOn w:val="Normal"/>
    <w:uiPriority w:val="99"/>
    <w:semiHidden/>
    <w:unhideWhenUsed/>
    <w:rsid w:val="00FB10A6"/>
    <w:pPr>
      <w:spacing w:after="120"/>
      <w:ind w:left="849"/>
      <w:contextualSpacing/>
    </w:pPr>
  </w:style>
  <w:style w:type="paragraph" w:styleId="Listafortstt4">
    <w:name w:val="List Continue 4"/>
    <w:basedOn w:val="Normal"/>
    <w:uiPriority w:val="99"/>
    <w:semiHidden/>
    <w:unhideWhenUsed/>
    <w:rsid w:val="00FB10A6"/>
    <w:pPr>
      <w:spacing w:after="120"/>
      <w:ind w:left="1132"/>
      <w:contextualSpacing/>
    </w:pPr>
  </w:style>
  <w:style w:type="paragraph" w:styleId="Listafortstt5">
    <w:name w:val="List Continue 5"/>
    <w:basedOn w:val="Normal"/>
    <w:uiPriority w:val="99"/>
    <w:semiHidden/>
    <w:unhideWhenUsed/>
    <w:rsid w:val="00FB10A6"/>
    <w:pPr>
      <w:spacing w:after="120"/>
      <w:ind w:left="1415"/>
      <w:contextualSpacing/>
    </w:pPr>
  </w:style>
  <w:style w:type="paragraph" w:styleId="Liststycke">
    <w:name w:val="List Paragraph"/>
    <w:basedOn w:val="Normal"/>
    <w:uiPriority w:val="34"/>
    <w:qFormat/>
    <w:rsid w:val="00FB10A6"/>
    <w:pPr>
      <w:ind w:left="720"/>
      <w:contextualSpacing/>
    </w:pPr>
  </w:style>
  <w:style w:type="paragraph" w:styleId="Litteraturfrteckning">
    <w:name w:val="Bibliography"/>
    <w:basedOn w:val="Normal"/>
    <w:next w:val="Normal"/>
    <w:uiPriority w:val="37"/>
    <w:semiHidden/>
    <w:unhideWhenUsed/>
    <w:rsid w:val="00FB10A6"/>
  </w:style>
  <w:style w:type="paragraph" w:styleId="Makrotext">
    <w:name w:val="macro"/>
    <w:link w:val="MakrotextChar"/>
    <w:uiPriority w:val="99"/>
    <w:semiHidden/>
    <w:unhideWhenUsed/>
    <w:rsid w:val="00FB10A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FB10A6"/>
    <w:rPr>
      <w:rFonts w:ascii="Consolas" w:hAnsi="Consolas" w:cs="Consolas"/>
      <w:sz w:val="20"/>
      <w:szCs w:val="20"/>
    </w:rPr>
  </w:style>
  <w:style w:type="paragraph" w:styleId="Meddelanderubrik">
    <w:name w:val="Message Header"/>
    <w:basedOn w:val="Normal"/>
    <w:link w:val="MeddelanderubrikChar"/>
    <w:uiPriority w:val="99"/>
    <w:semiHidden/>
    <w:unhideWhenUsed/>
    <w:rsid w:val="00FB10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B10A6"/>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B10A6"/>
    <w:rPr>
      <w:rFonts w:ascii="Times New Roman" w:hAnsi="Times New Roman" w:cs="Times New Roman"/>
      <w:sz w:val="24"/>
      <w:szCs w:val="24"/>
    </w:rPr>
  </w:style>
  <w:style w:type="paragraph" w:styleId="Normaltindrag">
    <w:name w:val="Normal Indent"/>
    <w:basedOn w:val="Normal"/>
    <w:uiPriority w:val="99"/>
    <w:semiHidden/>
    <w:unhideWhenUsed/>
    <w:rsid w:val="00FB10A6"/>
    <w:pPr>
      <w:ind w:left="1304"/>
    </w:pPr>
  </w:style>
  <w:style w:type="paragraph" w:styleId="Numreradlista4">
    <w:name w:val="List Number 4"/>
    <w:basedOn w:val="Normal"/>
    <w:uiPriority w:val="99"/>
    <w:semiHidden/>
    <w:unhideWhenUsed/>
    <w:rsid w:val="00FB10A6"/>
    <w:pPr>
      <w:numPr>
        <w:numId w:val="38"/>
      </w:numPr>
      <w:contextualSpacing/>
    </w:pPr>
  </w:style>
  <w:style w:type="paragraph" w:styleId="Numreradlista5">
    <w:name w:val="List Number 5"/>
    <w:basedOn w:val="Normal"/>
    <w:uiPriority w:val="99"/>
    <w:semiHidden/>
    <w:unhideWhenUsed/>
    <w:rsid w:val="00FB10A6"/>
    <w:pPr>
      <w:numPr>
        <w:numId w:val="39"/>
      </w:numPr>
      <w:contextualSpacing/>
    </w:pPr>
  </w:style>
  <w:style w:type="paragraph" w:styleId="Oformateradtext">
    <w:name w:val="Plain Text"/>
    <w:basedOn w:val="Normal"/>
    <w:link w:val="OformateradtextChar"/>
    <w:uiPriority w:val="99"/>
    <w:semiHidden/>
    <w:unhideWhenUsed/>
    <w:rsid w:val="00FB10A6"/>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FB10A6"/>
    <w:rPr>
      <w:rFonts w:ascii="Consolas" w:hAnsi="Consolas" w:cs="Consolas"/>
      <w:sz w:val="21"/>
      <w:szCs w:val="21"/>
    </w:rPr>
  </w:style>
  <w:style w:type="paragraph" w:styleId="Punktlista4">
    <w:name w:val="List Bullet 4"/>
    <w:basedOn w:val="Normal"/>
    <w:uiPriority w:val="99"/>
    <w:semiHidden/>
    <w:unhideWhenUsed/>
    <w:rsid w:val="00FB10A6"/>
    <w:pPr>
      <w:numPr>
        <w:numId w:val="40"/>
      </w:numPr>
      <w:contextualSpacing/>
    </w:pPr>
  </w:style>
  <w:style w:type="paragraph" w:styleId="Punktlista5">
    <w:name w:val="List Bullet 5"/>
    <w:basedOn w:val="Normal"/>
    <w:uiPriority w:val="99"/>
    <w:semiHidden/>
    <w:unhideWhenUsed/>
    <w:rsid w:val="00FB10A6"/>
    <w:pPr>
      <w:numPr>
        <w:numId w:val="41"/>
      </w:numPr>
      <w:contextualSpacing/>
    </w:pPr>
  </w:style>
  <w:style w:type="character" w:customStyle="1" w:styleId="Rubrik6Char">
    <w:name w:val="Rubrik 6 Char"/>
    <w:basedOn w:val="Standardstycketeckensnitt"/>
    <w:link w:val="Rubrik6"/>
    <w:uiPriority w:val="9"/>
    <w:semiHidden/>
    <w:rsid w:val="00FB10A6"/>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B10A6"/>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B10A6"/>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B10A6"/>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B10A6"/>
    <w:pPr>
      <w:spacing w:after="0" w:line="240" w:lineRule="auto"/>
      <w:ind w:left="4252"/>
    </w:pPr>
  </w:style>
  <w:style w:type="character" w:customStyle="1" w:styleId="SignaturChar">
    <w:name w:val="Signatur Char"/>
    <w:basedOn w:val="Standardstycketeckensnitt"/>
    <w:link w:val="Signatur"/>
    <w:uiPriority w:val="99"/>
    <w:semiHidden/>
    <w:rsid w:val="00FB10A6"/>
  </w:style>
  <w:style w:type="paragraph" w:styleId="Slutnotstext">
    <w:name w:val="endnote text"/>
    <w:basedOn w:val="Normal"/>
    <w:link w:val="SlutnotstextChar"/>
    <w:uiPriority w:val="99"/>
    <w:semiHidden/>
    <w:unhideWhenUsed/>
    <w:rsid w:val="00FB10A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B10A6"/>
    <w:rPr>
      <w:sz w:val="20"/>
      <w:szCs w:val="20"/>
    </w:rPr>
  </w:style>
  <w:style w:type="paragraph" w:styleId="Starktcitat">
    <w:name w:val="Intense Quote"/>
    <w:basedOn w:val="Normal"/>
    <w:next w:val="Normal"/>
    <w:link w:val="StarktcitatChar"/>
    <w:uiPriority w:val="30"/>
    <w:qFormat/>
    <w:rsid w:val="00FB10A6"/>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FB10A6"/>
    <w:rPr>
      <w:b/>
      <w:bCs/>
      <w:i/>
      <w:iCs/>
      <w:color w:val="1A3050" w:themeColor="accent1"/>
    </w:rPr>
  </w:style>
  <w:style w:type="paragraph" w:styleId="Underrubrik">
    <w:name w:val="Subtitle"/>
    <w:basedOn w:val="Normal"/>
    <w:next w:val="Normal"/>
    <w:link w:val="UnderrubrikChar"/>
    <w:uiPriority w:val="11"/>
    <w:semiHidden/>
    <w:qFormat/>
    <w:rsid w:val="00FB10A6"/>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B10A6"/>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211A08"/>
    <w:rPr>
      <w:sz w:val="16"/>
      <w:szCs w:val="16"/>
    </w:rPr>
  </w:style>
  <w:style w:type="paragraph" w:styleId="Revision">
    <w:name w:val="Revision"/>
    <w:hidden/>
    <w:uiPriority w:val="99"/>
    <w:semiHidden/>
    <w:rsid w:val="007E61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74481">
      <w:bodyDiv w:val="1"/>
      <w:marLeft w:val="0"/>
      <w:marRight w:val="0"/>
      <w:marTop w:val="0"/>
      <w:marBottom w:val="0"/>
      <w:divBdr>
        <w:top w:val="none" w:sz="0" w:space="0" w:color="auto"/>
        <w:left w:val="none" w:sz="0" w:space="0" w:color="auto"/>
        <w:bottom w:val="none" w:sz="0" w:space="0" w:color="auto"/>
        <w:right w:val="none" w:sz="0" w:space="0" w:color="auto"/>
      </w:divBdr>
      <w:divsChild>
        <w:div w:id="1614247254">
          <w:marLeft w:val="720"/>
          <w:marRight w:val="0"/>
          <w:marTop w:val="0"/>
          <w:marBottom w:val="360"/>
          <w:divBdr>
            <w:top w:val="none" w:sz="0" w:space="0" w:color="auto"/>
            <w:left w:val="none" w:sz="0" w:space="0" w:color="auto"/>
            <w:bottom w:val="none" w:sz="0" w:space="0" w:color="auto"/>
            <w:right w:val="none" w:sz="0" w:space="0" w:color="auto"/>
          </w:divBdr>
        </w:div>
        <w:div w:id="1005475903">
          <w:marLeft w:val="720"/>
          <w:marRight w:val="0"/>
          <w:marTop w:val="0"/>
          <w:marBottom w:val="360"/>
          <w:divBdr>
            <w:top w:val="none" w:sz="0" w:space="0" w:color="auto"/>
            <w:left w:val="none" w:sz="0" w:space="0" w:color="auto"/>
            <w:bottom w:val="none" w:sz="0" w:space="0" w:color="auto"/>
            <w:right w:val="none" w:sz="0" w:space="0" w:color="auto"/>
          </w:divBdr>
        </w:div>
        <w:div w:id="670375846">
          <w:marLeft w:val="1800"/>
          <w:marRight w:val="0"/>
          <w:marTop w:val="0"/>
          <w:marBottom w:val="360"/>
          <w:divBdr>
            <w:top w:val="none" w:sz="0" w:space="0" w:color="auto"/>
            <w:left w:val="none" w:sz="0" w:space="0" w:color="auto"/>
            <w:bottom w:val="none" w:sz="0" w:space="0" w:color="auto"/>
            <w:right w:val="none" w:sz="0" w:space="0" w:color="auto"/>
          </w:divBdr>
        </w:div>
        <w:div w:id="1758864653">
          <w:marLeft w:val="1800"/>
          <w:marRight w:val="0"/>
          <w:marTop w:val="0"/>
          <w:marBottom w:val="360"/>
          <w:divBdr>
            <w:top w:val="none" w:sz="0" w:space="0" w:color="auto"/>
            <w:left w:val="none" w:sz="0" w:space="0" w:color="auto"/>
            <w:bottom w:val="none" w:sz="0" w:space="0" w:color="auto"/>
            <w:right w:val="none" w:sz="0" w:space="0" w:color="auto"/>
          </w:divBdr>
        </w:div>
        <w:div w:id="1013991040">
          <w:marLeft w:val="180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EB07691684133AA9175FB03EA2EE0"/>
        <w:category>
          <w:name w:val="Allmänt"/>
          <w:gallery w:val="placeholder"/>
        </w:category>
        <w:types>
          <w:type w:val="bbPlcHdr"/>
        </w:types>
        <w:behaviors>
          <w:behavior w:val="content"/>
        </w:behaviors>
        <w:guid w:val="{164981FA-2B3B-44ED-A084-8763F46119B7}"/>
      </w:docPartPr>
      <w:docPartBody>
        <w:p w:rsidR="00F121A0" w:rsidRDefault="002E6348" w:rsidP="002E6348">
          <w:pPr>
            <w:pStyle w:val="DBAEB07691684133AA9175FB03EA2EE0"/>
          </w:pPr>
          <w:r>
            <w:t xml:space="preserve"> </w:t>
          </w:r>
        </w:p>
      </w:docPartBody>
    </w:docPart>
    <w:docPart>
      <w:docPartPr>
        <w:name w:val="00572C0FAA0541A99BF34F6472CFAD95"/>
        <w:category>
          <w:name w:val="Allmänt"/>
          <w:gallery w:val="placeholder"/>
        </w:category>
        <w:types>
          <w:type w:val="bbPlcHdr"/>
        </w:types>
        <w:behaviors>
          <w:behavior w:val="content"/>
        </w:behaviors>
        <w:guid w:val="{B2C3F208-51A6-4524-AA15-4B8808B65527}"/>
      </w:docPartPr>
      <w:docPartBody>
        <w:p w:rsidR="00F121A0" w:rsidRDefault="002E6348" w:rsidP="002E6348">
          <w:pPr>
            <w:pStyle w:val="00572C0FAA0541A99BF34F6472CFAD95"/>
          </w:pPr>
          <w:r w:rsidRPr="00710A6C">
            <w:rPr>
              <w:rStyle w:val="Platshllartext"/>
              <w:b/>
            </w:rPr>
            <w:t xml:space="preserve"> </w:t>
          </w:r>
        </w:p>
      </w:docPartBody>
    </w:docPart>
    <w:docPart>
      <w:docPartPr>
        <w:name w:val="CF2EB72409D7441C928A0B100FE03352"/>
        <w:category>
          <w:name w:val="Allmänt"/>
          <w:gallery w:val="placeholder"/>
        </w:category>
        <w:types>
          <w:type w:val="bbPlcHdr"/>
        </w:types>
        <w:behaviors>
          <w:behavior w:val="content"/>
        </w:behaviors>
        <w:guid w:val="{FDF0EBC7-C3D2-4C33-A0C3-498FE3399B3E}"/>
      </w:docPartPr>
      <w:docPartBody>
        <w:p w:rsidR="00F121A0" w:rsidRDefault="002E6348" w:rsidP="002E6348">
          <w:pPr>
            <w:pStyle w:val="CF2EB72409D7441C928A0B100FE03352"/>
          </w:pPr>
          <w:r>
            <w:t xml:space="preserve"> </w:t>
          </w:r>
        </w:p>
      </w:docPartBody>
    </w:docPart>
    <w:docPart>
      <w:docPartPr>
        <w:name w:val="4D33DD0931064C7F9AF0269219C5CCB8"/>
        <w:category>
          <w:name w:val="Allmänt"/>
          <w:gallery w:val="placeholder"/>
        </w:category>
        <w:types>
          <w:type w:val="bbPlcHdr"/>
        </w:types>
        <w:behaviors>
          <w:behavior w:val="content"/>
        </w:behaviors>
        <w:guid w:val="{F72E159F-2A40-41E0-A209-8A93062E9895}"/>
      </w:docPartPr>
      <w:docPartBody>
        <w:p w:rsidR="00F121A0" w:rsidRDefault="002E6348" w:rsidP="002E6348">
          <w:pPr>
            <w:pStyle w:val="4D33DD0931064C7F9AF0269219C5CCB8"/>
          </w:pPr>
          <w:r>
            <w:rPr>
              <w:rStyle w:val="Platshllartext"/>
            </w:rPr>
            <w:t xml:space="preserve"> </w:t>
          </w:r>
        </w:p>
      </w:docPartBody>
    </w:docPart>
    <w:docPart>
      <w:docPartPr>
        <w:name w:val="7E9CCF1611E046A99197A061A95DEAD0"/>
        <w:category>
          <w:name w:val="Allmänt"/>
          <w:gallery w:val="placeholder"/>
        </w:category>
        <w:types>
          <w:type w:val="bbPlcHdr"/>
        </w:types>
        <w:behaviors>
          <w:behavior w:val="content"/>
        </w:behaviors>
        <w:guid w:val="{99AC2110-1457-4CA0-BEB3-5E62BFF48299}"/>
      </w:docPartPr>
      <w:docPartBody>
        <w:p w:rsidR="00F121A0" w:rsidRDefault="002E6348" w:rsidP="002E6348">
          <w:pPr>
            <w:pStyle w:val="7E9CCF1611E046A99197A061A95DEAD0"/>
          </w:pPr>
          <w:r>
            <w:rPr>
              <w:rStyle w:val="Platshllartext"/>
            </w:rPr>
            <w:t xml:space="preserve"> </w:t>
          </w:r>
        </w:p>
      </w:docPartBody>
    </w:docPart>
    <w:docPart>
      <w:docPartPr>
        <w:name w:val="E89A3DB9DA9D4B0996B07195FC29EF9A"/>
        <w:category>
          <w:name w:val="Allmänt"/>
          <w:gallery w:val="placeholder"/>
        </w:category>
        <w:types>
          <w:type w:val="bbPlcHdr"/>
        </w:types>
        <w:behaviors>
          <w:behavior w:val="content"/>
        </w:behaviors>
        <w:guid w:val="{BA49110D-3D60-4F71-BA29-4F2DF1ED77A4}"/>
      </w:docPartPr>
      <w:docPartBody>
        <w:p w:rsidR="00F121A0" w:rsidRDefault="002E6348" w:rsidP="002E6348">
          <w:pPr>
            <w:pStyle w:val="E89A3DB9DA9D4B0996B07195FC29EF9A"/>
          </w:pPr>
          <w:r>
            <w:rPr>
              <w:rStyle w:val="Platshllartext"/>
            </w:rPr>
            <w:t xml:space="preserve"> </w:t>
          </w:r>
        </w:p>
      </w:docPartBody>
    </w:docPart>
    <w:docPart>
      <w:docPartPr>
        <w:name w:val="024116240B204D969C0356A1E57F8205"/>
        <w:category>
          <w:name w:val="Allmänt"/>
          <w:gallery w:val="placeholder"/>
        </w:category>
        <w:types>
          <w:type w:val="bbPlcHdr"/>
        </w:types>
        <w:behaviors>
          <w:behavior w:val="content"/>
        </w:behaviors>
        <w:guid w:val="{0C53C96F-B2A7-48A3-A6C0-53A754BA9F8F}"/>
      </w:docPartPr>
      <w:docPartBody>
        <w:p w:rsidR="00F121A0" w:rsidRDefault="002E6348" w:rsidP="002E6348">
          <w:pPr>
            <w:pStyle w:val="024116240B204D969C0356A1E57F820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altName w:val="Arial Black"/>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48"/>
    <w:rsid w:val="000F1DBA"/>
    <w:rsid w:val="002E6348"/>
    <w:rsid w:val="00351646"/>
    <w:rsid w:val="004039E6"/>
    <w:rsid w:val="004A202D"/>
    <w:rsid w:val="004E2B93"/>
    <w:rsid w:val="00590E47"/>
    <w:rsid w:val="00647DB3"/>
    <w:rsid w:val="00657890"/>
    <w:rsid w:val="00CE6296"/>
    <w:rsid w:val="00E547D2"/>
    <w:rsid w:val="00F12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BAEB07691684133AA9175FB03EA2EE0">
    <w:name w:val="DBAEB07691684133AA9175FB03EA2EE0"/>
    <w:rsid w:val="002E6348"/>
  </w:style>
  <w:style w:type="character" w:styleId="Platshllartext">
    <w:name w:val="Placeholder Text"/>
    <w:basedOn w:val="Standardstycketeckensnitt"/>
    <w:uiPriority w:val="99"/>
    <w:semiHidden/>
    <w:rsid w:val="002E6348"/>
    <w:rPr>
      <w:color w:val="808080"/>
    </w:rPr>
  </w:style>
  <w:style w:type="paragraph" w:customStyle="1" w:styleId="00572C0FAA0541A99BF34F6472CFAD95">
    <w:name w:val="00572C0FAA0541A99BF34F6472CFAD95"/>
    <w:rsid w:val="002E6348"/>
  </w:style>
  <w:style w:type="paragraph" w:customStyle="1" w:styleId="CF2EB72409D7441C928A0B100FE03352">
    <w:name w:val="CF2EB72409D7441C928A0B100FE03352"/>
    <w:rsid w:val="002E6348"/>
  </w:style>
  <w:style w:type="paragraph" w:customStyle="1" w:styleId="4D33DD0931064C7F9AF0269219C5CCB8">
    <w:name w:val="4D33DD0931064C7F9AF0269219C5CCB8"/>
    <w:rsid w:val="002E6348"/>
  </w:style>
  <w:style w:type="paragraph" w:customStyle="1" w:styleId="7E9CCF1611E046A99197A061A95DEAD0">
    <w:name w:val="7E9CCF1611E046A99197A061A95DEAD0"/>
    <w:rsid w:val="002E6348"/>
  </w:style>
  <w:style w:type="paragraph" w:customStyle="1" w:styleId="E89A3DB9DA9D4B0996B07195FC29EF9A">
    <w:name w:val="E89A3DB9DA9D4B0996B07195FC29EF9A"/>
    <w:rsid w:val="002E6348"/>
  </w:style>
  <w:style w:type="paragraph" w:customStyle="1" w:styleId="024116240B204D969C0356A1E57F8205">
    <w:name w:val="024116240B204D969C0356A1E57F8205"/>
    <w:rsid w:val="002E6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Rktemplatetest</RkTemplate>
    <DocType>PM</DocType>
    <DocTypeShowName>Promemoria</DocTypeShowName>
    <Status> </Status>
    <Sender>
      <SenderName>Carl-Johan Friman</SenderName>
      <SenderTitle/>
      <SenderMail>carl-johan.friman@regeringskansliet.se</SenderMail>
      <SenderPhone/>
    </Sender>
    <TopId>1</TopId>
    <TopSender/>
    <OrganisationInfo>
      <Organisatoriskenhet1>Kulturdepartementet</Organisatoriskenhet1>
      <Organisatoriskenhet2>Enheten för demokrati och det civila samhället</Organisatoriskenhet2>
      <Organisatoriskenhet3> </Organisatoriskenhet3>
      <Organisatoriskenhet1Id>197</Organisatoriskenhet1Id>
      <Organisatoriskenhet2Id>616</Organisatoriskenhet2Id>
      <Organisatoriskenhet3Id> </Organisatoriskenhet3Id>
    </OrganisationInfo>
    <HeaderDate>2025-06-02T00:00:00</HeaderDate>
    <Office/>
    <Dnr>KN2025/01459</Dnr>
    <ParagrafNr/>
    <DocumentTitle/>
    <VisitingAddress/>
    <Extra1>extrainfo för denna mallm</Extra1>
    <Extra2>mer extrainfo</Extra2>
    <Extra3/>
    <Number/>
    <Recipient/>
    <SenderText/>
    <DocNumber/>
    <Doclanguage>1053</Doclanguage>
    <Appendix/>
    <LogotypeName>RK_LOGO_SV_BW.png</LogotypeName>
  </BaseInfo>
</DocumentInfo>
</file>

<file path=customXml/item2.xml><?xml version="1.0" encoding="utf-8"?>
<?mso-contentType ?>
<SharedContentType xmlns="Microsoft.SharePoint.Taxonomy.ContentTypeSync" SourceId="d07acfae-4dfa-4949-99a8-259efd31a6ae" ContentTypeId="0x010100BBA312BF02777149882D207184EC35C0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 xsi:nil="true"/>
    <RecordNumber xmlns="4e9c2f0c-7bf8-49af-8356-cbf363fc78a7" xsi:nil="true"/>
    <RKNyckelord xmlns="18f3d968-6251-40b0-9f11-012b293496c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RK Excel" ma:contentTypeID="0x010100BBA312BF02777149882D207184EC35C00100FE16AA5B869E0D4887D8AE99B899F7BD" ma:contentTypeVersion="6" ma:contentTypeDescription="Skapa ny arbetsbok" ma:contentTypeScope="" ma:versionID="bc86fa0138324111f649ca10c2cf6f4f">
  <xsd:schema xmlns:xsd="http://www.w3.org/2001/XMLSchema" xmlns:xs="http://www.w3.org/2001/XMLSchema" xmlns:p="http://schemas.microsoft.com/office/2006/metadata/properties" xmlns:ns2="4e9c2f0c-7bf8-49af-8356-cbf363fc78a7" xmlns:ns3="cc625d36-bb37-4650-91b9-0c96159295ba" xmlns:ns4="18f3d968-6251-40b0-9f11-012b293496c2" targetNamespace="http://schemas.microsoft.com/office/2006/metadata/properties" ma:root="true" ma:fieldsID="72c126b34c883fbb3135bf2208afa8c8" ns2:_="" ns3:_="" ns4:_="">
    <xsd:import namespace="4e9c2f0c-7bf8-49af-8356-cbf363fc78a7"/>
    <xsd:import namespace="cc625d36-bb37-4650-91b9-0c96159295ba"/>
    <xsd:import namespace="18f3d968-6251-40b0-9f11-012b293496c2"/>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b924a333-18e6-4388-9178-eae7bd62e04b}" ma:internalName="TaxCatchAllLabel" ma:readOnly="true" ma:showField="CatchAllDataLabel" ma:web="f584d92b-9c32-4ed4-be9c-9d7508117d6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b924a333-18e6-4388-9178-eae7bd62e04b}" ma:internalName="TaxCatchAll" ma:showField="CatchAllData" ma:web="f584d92b-9c32-4ed4-be9c-9d7508117d6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FB6CC-9B3E-4A07-856D-426FCC7F2251}">
  <ds:schemaRefs>
    <ds:schemaRef ds:uri="http://lp/documentinfo/RK"/>
  </ds:schemaRefs>
</ds:datastoreItem>
</file>

<file path=customXml/itemProps2.xml><?xml version="1.0" encoding="utf-8"?>
<ds:datastoreItem xmlns:ds="http://schemas.openxmlformats.org/officeDocument/2006/customXml" ds:itemID="{C818E96F-E3B7-4EAB-B2D4-10B70A9DB88F}">
  <ds:schemaRefs>
    <ds:schemaRef ds:uri="Microsoft.SharePoint.Taxonomy.ContentTypeSync"/>
  </ds:schemaRefs>
</ds:datastoreItem>
</file>

<file path=customXml/itemProps3.xml><?xml version="1.0" encoding="utf-8"?>
<ds:datastoreItem xmlns:ds="http://schemas.openxmlformats.org/officeDocument/2006/customXml" ds:itemID="{B2E2619D-9C88-432B-A696-8627AD4CE34A}">
  <ds:schemaRefs>
    <ds:schemaRef ds:uri="http://schemas.microsoft.com/sharepoint/v3/contenttype/forms"/>
  </ds:schemaRefs>
</ds:datastoreItem>
</file>

<file path=customXml/itemProps4.xml><?xml version="1.0" encoding="utf-8"?>
<ds:datastoreItem xmlns:ds="http://schemas.openxmlformats.org/officeDocument/2006/customXml" ds:itemID="{43CA7CD8-FC47-4361-A645-25919CC12815}">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s>
</ds:datastoreItem>
</file>

<file path=customXml/itemProps5.xml><?xml version="1.0" encoding="utf-8"?>
<ds:datastoreItem xmlns:ds="http://schemas.openxmlformats.org/officeDocument/2006/customXml" ds:itemID="{8DB60879-E26A-4778-BB4D-53570B85B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98336C-4C11-4AFD-A5D0-C11F617E2803}">
  <ds:schemaRefs>
    <ds:schemaRef ds:uri="http://schemas.microsoft.com/office/2006/metadata/customXsn"/>
  </ds:schemaRefs>
</ds:datastoreItem>
</file>

<file path=customXml/itemProps7.xml><?xml version="1.0" encoding="utf-8"?>
<ds:datastoreItem xmlns:ds="http://schemas.openxmlformats.org/officeDocument/2006/customXml" ds:itemID="{CA3BF093-22CC-426D-B87C-19956B9D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Basmall.dotx</Template>
  <TotalTime>0</TotalTime>
  <Pages>5</Pages>
  <Words>1056</Words>
  <Characters>5597</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Manager>Carl-Johan Friman</Manager>
  <Company>Regeringskansliet RK IT</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Carl-Johan Friman</dc:creator>
  <cp:lastModifiedBy>Gunilla Strömberg</cp:lastModifiedBy>
  <cp:revision>2</cp:revision>
  <dcterms:created xsi:type="dcterms:W3CDTF">2025-06-26T07:24:00Z</dcterms:created>
  <dcterms:modified xsi:type="dcterms:W3CDTF">2025-06-26T07:24:00Z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0x010100BBA312BF02777149882D207184EC35C00100FE16AA5B869E0D4887D8AE99B899F7BD</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79268f24-aa0e-47d1-890d-2341b5514602</vt:lpwstr>
  </property>
  <property fmtid="{D5CDD505-2E9C-101B-9397-08002B2CF9AE}" pid="6" name="Order">
    <vt:r8>867900</vt:r8>
  </property>
  <property fmtid="{D5CDD505-2E9C-101B-9397-08002B2CF9AE}" pid="7" name="Organisation">
    <vt:lpwstr/>
  </property>
  <property fmtid="{D5CDD505-2E9C-101B-9397-08002B2CF9AE}" pid="8" name="ActivityCategory">
    <vt:lpwstr/>
  </property>
</Properties>
</file>